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FBFBF" w:themeColor="background1" w:themeShade="BF"/>
  <w:body>
    <w:p w:rsidR="00045FA0" w:rsidRPr="009D4BC5" w:rsidRDefault="00960E82" w:rsidP="009D4BC5">
      <w:pPr>
        <w:pStyle w:val="Heading1"/>
        <w:spacing w:line="480" w:lineRule="auto"/>
        <w:rPr>
          <w:rFonts w:ascii="Times New Roman" w:hAnsi="Times New Roman" w:cs="Times New Roman"/>
          <w:sz w:val="24"/>
          <w:szCs w:val="24"/>
        </w:rPr>
      </w:pPr>
      <w:r w:rsidRPr="009D4BC5">
        <w:rPr>
          <w:rFonts w:ascii="Times New Roman" w:hAnsi="Times New Roman" w:cs="Times New Roman"/>
          <w:sz w:val="24"/>
          <w:szCs w:val="24"/>
        </w:rPr>
        <w:t>Understandin</w:t>
      </w:r>
      <w:bookmarkStart w:id="0" w:name="_GoBack"/>
      <w:bookmarkEnd w:id="0"/>
      <w:r w:rsidRPr="009D4BC5">
        <w:rPr>
          <w:rFonts w:ascii="Times New Roman" w:hAnsi="Times New Roman" w:cs="Times New Roman"/>
          <w:sz w:val="24"/>
          <w:szCs w:val="24"/>
        </w:rPr>
        <w:t>g the Environmental Impact of Nuclear Radiation: A Comprehensive Analysis</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Nuclear radiation is a complex phenomenon that has significant implications for the environment. It occurs when unstable atomic nuclei undergo spontaneous decay, releasing energy in the form of particles or electromagnetic waves. This article aims to provide a comprehensive analysis of the environmental impact of nuclear radiation, covering various aspects such as the types of radiation, its effects on ecosystems, human health risks, nuclear waste management, safety measures, and the future of nuclear energy.</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Types of Nuclear Radiation</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 xml:space="preserve">There are three primary types of nuclear radiation: alpha particles, beta particles, and gamma rays. Alpha particles consist of two protons and two neutrons, making them highly ionizing but having a short range. Beta particles, on the other hand, are high-energy electrons or positrons that can penetrate further but have a lower ionizing ability. Gamma rays, which are electromagnetic waves, possess the highest energy and can travel long </w:t>
      </w:r>
      <w:proofErr w:type="gramStart"/>
      <w:r w:rsidRPr="009D4BC5">
        <w:rPr>
          <w:rFonts w:ascii="Times New Roman" w:hAnsi="Times New Roman" w:cs="Times New Roman"/>
          <w:sz w:val="24"/>
          <w:szCs w:val="24"/>
        </w:rPr>
        <w:t>distances</w:t>
      </w:r>
      <w:proofErr w:type="gramEnd"/>
      <w:r w:rsidRPr="009D4BC5">
        <w:rPr>
          <w:rFonts w:ascii="Times New Roman" w:hAnsi="Times New Roman" w:cs="Times New Roman"/>
          <w:sz w:val="24"/>
          <w:szCs w:val="24"/>
        </w:rPr>
        <w:t>. Understanding the characteristics of these types of radiation is crucial in assessing their environmental impact.</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Environmental Effects of Nuclear Radiation</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The environmental effects of nuclear radiation can be far-reaching and long-lasting. When radiation interacts with living organisms, it can cause DNA damage, mutations, and cell death. This can lead to a variety of ecological consequences, including changes in biodiversity, population decline, and even extinction. Additionally, radiation can affect the growth and development of plants, leading to reduced crop yields and food scarcity. The widespread contamination of soil, water, and air in areas exposed to nuclear radiation further exacerbates these environmental effects.</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lastRenderedPageBreak/>
        <w:t>Chernobyl and Fukushima: Case Studies on the Environmental Impact</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The Chernobyl and Fukushima disasters serve as stark reminders of the devastating environmental impact of nuclear radiation. The Chernobyl accident, which occurred in 1986, released a massive amount of radioactive material into the atmosphere, contaminating vast areas of land. This led to the displacement of human populations, the abandonment of agricultural lands, and a significant increase in cancer rates among exposed individuals. Similarly, the Fukushima disaster in 2011 resulted in the release of radioactive substances into the air and ocean, causing widespread contamination and forcing the evacuation of thousands of residents.</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Long-term Effects of Nuclear Radiation on Ecosystems</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The long-term effects of nuclear radiation on ecosystems can have profound consequences. Studies have shown that even low levels of radiation exposure can disrupt the balance of ecosystems, affecting the abundance and diversity of species. The persistence of radioactive contaminants in the environment can lead to bioaccumulation in organisms, causing further ecological disruptions up the food chain. The long half-lives of some radioactive isotopes mean that the environmental effects can last for generations, posing ongoing challenges for the recovery and restoration of affected ecosystems.</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Human Health Risks Associated with Nuclear Radiation Exposure</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Exposure to nuclear radiation poses significant risks to human health. Acute exposure to high levels of radiation can cause radiation sickness, which can lead to nausea, vomiting, and even death. Chronic exposure to lower levels of radiation increases the risk of developing various types of cancer, including leukemia, thyroid cancer, and lung cancer. Additionally, radiation exposure can result in genetic mutations and hereditary disorders that can be passed down to future generations. It is crucial to implement strict safety measures and regulations to minimize the potential harm to human health.</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lastRenderedPageBreak/>
        <w:t>Nuclear Waste Management and Its Impact on the Environment</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The management of nuclear waste is a critical aspect of minimizing the environmental impact of nuclear radiation. Nuclear waste, which remains radioactive for thousands of years, requires careful handling and disposal to prevent contamination of the environment. Safe storage facilities, such as deep geological repositories, are designed to isolate and contain the waste to prevent its release into the environment. However, the long-term effectiveness of these disposal methods remains a topic of ongoing debate and research, as ensuring the safety and security of nuclear waste is essential for protecting both current and future generations.</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Regulations and Safety Measures for Nuclear Radiation</w:t>
      </w:r>
    </w:p>
    <w:p w:rsidR="00045FA0"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Given the potential hazards associated with nuclear radiation, strict regulations and safety measures are necessary to minimize the risks. International organizations, such as the International Atomic Energy Agency (IAEA), play a crucial role in developing and enforcing safety standards for nuclear facilities and radiation protection. These standards cover aspects such as the design and operation of nuclear power plants, emergency preparedness, radiation monitoring, and worker safety. Adhering to these regulations and implementing robust safety measures is vital for preventing accidents and mitigating the environmental impact of nuclear radiation.</w:t>
      </w: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The Future of Nuclear Energy and Its Environmental Impact</w:t>
      </w:r>
    </w:p>
    <w:p w:rsidR="00FE5C77"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 xml:space="preserve">As the world seeks to transition to a more sustainable energy future, the role of nuclear energy remains a topic of debate. On one hand, nuclear energy offers a low-carbon alternative to fossil fuels, reducing greenhouse gas emissions and combating climate change. However, the environmental impact of nuclear energy extends beyond carbon emissions. The extraction and processing of uranium, the construction and decommissioning of nuclear power </w:t>
      </w:r>
      <w:proofErr w:type="gramStart"/>
      <w:r w:rsidRPr="009D4BC5">
        <w:rPr>
          <w:rFonts w:ascii="Times New Roman" w:hAnsi="Times New Roman" w:cs="Times New Roman"/>
          <w:sz w:val="24"/>
          <w:szCs w:val="24"/>
        </w:rPr>
        <w:t>plants,</w:t>
      </w:r>
      <w:proofErr w:type="gramEnd"/>
      <w:r w:rsidRPr="009D4BC5">
        <w:rPr>
          <w:rFonts w:ascii="Times New Roman" w:hAnsi="Times New Roman" w:cs="Times New Roman"/>
          <w:sz w:val="24"/>
          <w:szCs w:val="24"/>
        </w:rPr>
        <w:t xml:space="preserve"> and the management of nuclear waste all have environmental implications. Balancing the benefits of nuclear energy with its potential risks and environmental impact is a complex challenge that requires careful consideration and thorough analysis.</w:t>
      </w:r>
    </w:p>
    <w:p w:rsidR="00FE5C77" w:rsidRPr="009D4BC5" w:rsidRDefault="00FE5C77" w:rsidP="009D4BC5">
      <w:pPr>
        <w:spacing w:line="480" w:lineRule="auto"/>
        <w:rPr>
          <w:rFonts w:ascii="Times New Roman" w:hAnsi="Times New Roman" w:cs="Times New Roman"/>
          <w:sz w:val="24"/>
          <w:szCs w:val="24"/>
        </w:rPr>
      </w:pPr>
    </w:p>
    <w:p w:rsidR="00FE5C77" w:rsidRPr="009D4BC5" w:rsidRDefault="00FE5C77" w:rsidP="009D4BC5">
      <w:pPr>
        <w:pStyle w:val="Heading2"/>
        <w:spacing w:line="480" w:lineRule="auto"/>
        <w:rPr>
          <w:rFonts w:ascii="Times New Roman" w:hAnsi="Times New Roman" w:cs="Times New Roman"/>
          <w:sz w:val="24"/>
          <w:szCs w:val="24"/>
        </w:rPr>
      </w:pPr>
    </w:p>
    <w:p w:rsidR="00045FA0" w:rsidRPr="009D4BC5" w:rsidRDefault="00960E82" w:rsidP="009D4BC5">
      <w:pPr>
        <w:pStyle w:val="Heading2"/>
        <w:spacing w:line="480" w:lineRule="auto"/>
        <w:rPr>
          <w:rFonts w:ascii="Times New Roman" w:hAnsi="Times New Roman" w:cs="Times New Roman"/>
          <w:sz w:val="24"/>
          <w:szCs w:val="24"/>
        </w:rPr>
      </w:pPr>
      <w:r w:rsidRPr="009D4BC5">
        <w:rPr>
          <w:rFonts w:ascii="Times New Roman" w:hAnsi="Times New Roman" w:cs="Times New Roman"/>
          <w:sz w:val="24"/>
          <w:szCs w:val="24"/>
        </w:rPr>
        <w:t>Conclusion: Balancing the Benefits and Risks of Nuclear Radiation</w:t>
      </w:r>
    </w:p>
    <w:p w:rsidR="00FE5C77" w:rsidRPr="009D4BC5" w:rsidRDefault="00960E82" w:rsidP="009D4BC5">
      <w:pPr>
        <w:spacing w:line="480" w:lineRule="auto"/>
        <w:rPr>
          <w:rFonts w:ascii="Times New Roman" w:hAnsi="Times New Roman" w:cs="Times New Roman"/>
          <w:sz w:val="24"/>
          <w:szCs w:val="24"/>
        </w:rPr>
      </w:pPr>
      <w:r w:rsidRPr="009D4BC5">
        <w:rPr>
          <w:rFonts w:ascii="Times New Roman" w:hAnsi="Times New Roman" w:cs="Times New Roman"/>
          <w:sz w:val="24"/>
          <w:szCs w:val="24"/>
        </w:rPr>
        <w:t>In conclusion, understanding the environmental impact of nuclear radiation is essential for making informed decisions about its use. While nuclear energy provides certain advantages, such as low-carbon electricity generation, it also carries</w:t>
      </w:r>
    </w:p>
    <w:p w:rsidR="00045FA0" w:rsidRPr="009D4BC5" w:rsidRDefault="00960E82" w:rsidP="009D4BC5">
      <w:pPr>
        <w:spacing w:line="480" w:lineRule="auto"/>
        <w:rPr>
          <w:rFonts w:ascii="Times New Roman" w:hAnsi="Times New Roman" w:cs="Times New Roman"/>
          <w:sz w:val="24"/>
          <w:szCs w:val="24"/>
        </w:rPr>
      </w:pPr>
      <w:proofErr w:type="gramStart"/>
      <w:r w:rsidRPr="009D4BC5">
        <w:rPr>
          <w:rFonts w:ascii="Times New Roman" w:hAnsi="Times New Roman" w:cs="Times New Roman"/>
          <w:sz w:val="24"/>
          <w:szCs w:val="24"/>
        </w:rPr>
        <w:t>significant</w:t>
      </w:r>
      <w:proofErr w:type="gramEnd"/>
      <w:r w:rsidRPr="009D4BC5">
        <w:rPr>
          <w:rFonts w:ascii="Times New Roman" w:hAnsi="Times New Roman" w:cs="Times New Roman"/>
          <w:sz w:val="24"/>
          <w:szCs w:val="24"/>
        </w:rPr>
        <w:t xml:space="preserve"> risks and environmental consequences. Strict regulations, safety measures, and responsible management of nuclear waste are crucial for minimizing the potential harm to both ecosystems and human health. As we navigate the future of nuclear energy, it is vital to strike a balance between the benefits and risks, ensuring a sustainable and environmentally conscious approach.</w:t>
      </w:r>
    </w:p>
    <w:p w:rsidR="00045FA0" w:rsidRPr="009D4BC5" w:rsidRDefault="00045FA0" w:rsidP="009D4BC5">
      <w:pPr>
        <w:spacing w:line="480" w:lineRule="auto"/>
        <w:rPr>
          <w:rFonts w:ascii="Times New Roman" w:hAnsi="Times New Roman" w:cs="Times New Roman"/>
          <w:sz w:val="24"/>
          <w:szCs w:val="24"/>
        </w:rPr>
      </w:pPr>
    </w:p>
    <w:sectPr w:rsidR="00045FA0" w:rsidRPr="009D4BC5" w:rsidSect="009D4BC5">
      <w:pgSz w:w="20639" w:h="14572" w:orient="landscape" w:code="12"/>
      <w:pgMar w:top="2880" w:right="1440" w:bottom="28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1C" w:rsidRDefault="0089111C" w:rsidP="00FE5C77">
      <w:pPr>
        <w:spacing w:after="0" w:line="240" w:lineRule="auto"/>
      </w:pPr>
      <w:r>
        <w:separator/>
      </w:r>
    </w:p>
  </w:endnote>
  <w:endnote w:type="continuationSeparator" w:id="0">
    <w:p w:rsidR="0089111C" w:rsidRDefault="0089111C" w:rsidP="00FE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1C" w:rsidRDefault="0089111C" w:rsidP="00FE5C77">
      <w:pPr>
        <w:spacing w:after="0" w:line="240" w:lineRule="auto"/>
      </w:pPr>
      <w:r>
        <w:separator/>
      </w:r>
    </w:p>
  </w:footnote>
  <w:footnote w:type="continuationSeparator" w:id="0">
    <w:p w:rsidR="0089111C" w:rsidRDefault="0089111C" w:rsidP="00FE5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5FA0"/>
    <w:rsid w:val="0006063C"/>
    <w:rsid w:val="0015074B"/>
    <w:rsid w:val="0029639D"/>
    <w:rsid w:val="00326F90"/>
    <w:rsid w:val="0089111C"/>
    <w:rsid w:val="00960E82"/>
    <w:rsid w:val="009D4BC5"/>
    <w:rsid w:val="00AA1D8D"/>
    <w:rsid w:val="00B47730"/>
    <w:rsid w:val="00CB0664"/>
    <w:rsid w:val="00FC693F"/>
    <w:rsid w:val="00FE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FF388C"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FF388C"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9A004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FF388C"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FF388C"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FF388C" w:themeColor="accent1"/>
    </w:rPr>
  </w:style>
  <w:style w:type="paragraph" w:styleId="Title">
    <w:name w:val="Title"/>
    <w:basedOn w:val="Normal"/>
    <w:next w:val="Normal"/>
    <w:link w:val="TitleChar"/>
    <w:uiPriority w:val="10"/>
    <w:qFormat/>
    <w:rsid w:val="00FC693F"/>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4C4C4C"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FF388C"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FF388C"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9A004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9A004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FF388C"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FF388C"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FF388C" w:themeColor="accent1"/>
      </w:pBdr>
      <w:spacing w:before="200" w:after="280"/>
      <w:ind w:left="936" w:right="936"/>
    </w:pPr>
    <w:rPr>
      <w:b/>
      <w:bCs/>
      <w:i/>
      <w:iCs/>
      <w:color w:val="FF388C" w:themeColor="accent1"/>
    </w:rPr>
  </w:style>
  <w:style w:type="character" w:customStyle="1" w:styleId="IntenseQuoteChar">
    <w:name w:val="Intense Quote Char"/>
    <w:basedOn w:val="DefaultParagraphFont"/>
    <w:link w:val="IntenseQuote"/>
    <w:uiPriority w:val="30"/>
    <w:rsid w:val="00FC693F"/>
    <w:rPr>
      <w:b/>
      <w:bCs/>
      <w:i/>
      <w:iCs/>
      <w:color w:val="FF388C"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FF388C" w:themeColor="accent1"/>
    </w:rPr>
  </w:style>
  <w:style w:type="character" w:styleId="SubtleReference">
    <w:name w:val="Subtle Reference"/>
    <w:basedOn w:val="DefaultParagraphFont"/>
    <w:uiPriority w:val="31"/>
    <w:qFormat/>
    <w:rsid w:val="00FC693F"/>
    <w:rPr>
      <w:smallCaps/>
      <w:color w:val="E40059" w:themeColor="accent2"/>
      <w:u w:val="single"/>
    </w:rPr>
  </w:style>
  <w:style w:type="character" w:styleId="IntenseReference">
    <w:name w:val="Intense Reference"/>
    <w:basedOn w:val="DefaultParagraphFont"/>
    <w:uiPriority w:val="32"/>
    <w:qFormat/>
    <w:rsid w:val="00FC693F"/>
    <w:rPr>
      <w:b/>
      <w:bCs/>
      <w:smallCaps/>
      <w:color w:val="E40059"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E80061" w:themeColor="accent1" w:themeShade="BF"/>
    </w:rPr>
    <w:tblPr>
      <w:tblStyleRowBandSize w:val="1"/>
      <w:tblStyleColBandSize w:val="1"/>
      <w:tblBorders>
        <w:top w:val="single" w:sz="8" w:space="0" w:color="FF388C" w:themeColor="accent1"/>
        <w:bottom w:val="single" w:sz="8" w:space="0" w:color="FF388C" w:themeColor="accent1"/>
      </w:tblBorders>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table" w:styleId="LightShading-Accent2">
    <w:name w:val="Light Shading Accent 2"/>
    <w:basedOn w:val="TableNormal"/>
    <w:uiPriority w:val="60"/>
    <w:rsid w:val="00FC693F"/>
    <w:pPr>
      <w:spacing w:after="0" w:line="240" w:lineRule="auto"/>
    </w:pPr>
    <w:rPr>
      <w:color w:val="AA0042" w:themeColor="accent2" w:themeShade="BF"/>
    </w:rPr>
    <w:tblPr>
      <w:tblStyleRowBandSize w:val="1"/>
      <w:tblStyleColBandSize w:val="1"/>
      <w:tblBorders>
        <w:top w:val="single" w:sz="8" w:space="0" w:color="E40059" w:themeColor="accent2"/>
        <w:bottom w:val="single" w:sz="8" w:space="0" w:color="E40059" w:themeColor="accent2"/>
      </w:tblBorders>
    </w:tblPr>
    <w:tblStylePr w:type="fir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la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left w:val="nil"/>
          <w:right w:val="nil"/>
          <w:insideH w:val="nil"/>
          <w:insideV w:val="nil"/>
        </w:tcBorders>
        <w:shd w:val="clear" w:color="auto" w:fill="FFB9D4" w:themeFill="accent2" w:themeFillTint="3F"/>
      </w:tcPr>
    </w:tblStylePr>
  </w:style>
  <w:style w:type="table" w:styleId="LightShading-Accent3">
    <w:name w:val="Light Shading Accent 3"/>
    <w:basedOn w:val="TableNormal"/>
    <w:uiPriority w:val="60"/>
    <w:rsid w:val="00FC693F"/>
    <w:pPr>
      <w:spacing w:after="0" w:line="240" w:lineRule="auto"/>
    </w:pPr>
    <w:rPr>
      <w:color w:val="74005E" w:themeColor="accent3" w:themeShade="BF"/>
    </w:rPr>
    <w:tblPr>
      <w:tblStyleRowBandSize w:val="1"/>
      <w:tblStyleColBandSize w:val="1"/>
      <w:tblBorders>
        <w:top w:val="single" w:sz="8" w:space="0" w:color="9C007F" w:themeColor="accent3"/>
        <w:bottom w:val="single" w:sz="8" w:space="0" w:color="9C007F" w:themeColor="accent3"/>
      </w:tblBorders>
    </w:tblPr>
    <w:tblStylePr w:type="fir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la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left w:val="nil"/>
          <w:right w:val="nil"/>
          <w:insideH w:val="nil"/>
          <w:insideV w:val="nil"/>
        </w:tcBorders>
        <w:shd w:val="clear" w:color="auto" w:fill="FFA7EE" w:themeFill="accent3" w:themeFillTint="3F"/>
      </w:tcPr>
    </w:tblStylePr>
  </w:style>
  <w:style w:type="table" w:styleId="LightShading-Accent4">
    <w:name w:val="Light Shading Accent 4"/>
    <w:basedOn w:val="TableNormal"/>
    <w:uiPriority w:val="60"/>
    <w:rsid w:val="00FC693F"/>
    <w:pPr>
      <w:spacing w:after="0" w:line="240" w:lineRule="auto"/>
    </w:pPr>
    <w:rPr>
      <w:color w:val="4D005F" w:themeColor="accent4" w:themeShade="BF"/>
    </w:rPr>
    <w:tblPr>
      <w:tblStyleRowBandSize w:val="1"/>
      <w:tblStyleColBandSize w:val="1"/>
      <w:tblBorders>
        <w:top w:val="single" w:sz="8" w:space="0" w:color="68007F" w:themeColor="accent4"/>
        <w:bottom w:val="single" w:sz="8" w:space="0" w:color="68007F" w:themeColor="accent4"/>
      </w:tblBorders>
    </w:tblPr>
    <w:tblStylePr w:type="fir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la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0FF" w:themeFill="accent4" w:themeFillTint="3F"/>
      </w:tcPr>
    </w:tblStylePr>
    <w:tblStylePr w:type="band1Horz">
      <w:tblPr/>
      <w:tcPr>
        <w:tcBorders>
          <w:left w:val="nil"/>
          <w:right w:val="nil"/>
          <w:insideH w:val="nil"/>
          <w:insideV w:val="nil"/>
        </w:tcBorders>
        <w:shd w:val="clear" w:color="auto" w:fill="EDA0FF" w:themeFill="accent4" w:themeFillTint="3F"/>
      </w:tcPr>
    </w:tblStylePr>
  </w:style>
  <w:style w:type="table" w:styleId="LightShading-Accent5">
    <w:name w:val="Light Shading Accent 5"/>
    <w:basedOn w:val="TableNormal"/>
    <w:uiPriority w:val="60"/>
    <w:rsid w:val="00FC693F"/>
    <w:pPr>
      <w:spacing w:after="0" w:line="240" w:lineRule="auto"/>
    </w:pPr>
    <w:rPr>
      <w:color w:val="00439E" w:themeColor="accent5" w:themeShade="BF"/>
    </w:rPr>
    <w:tblPr>
      <w:tblStyleRowBandSize w:val="1"/>
      <w:tblStyleColBandSize w:val="1"/>
      <w:tblBorders>
        <w:top w:val="single" w:sz="8" w:space="0" w:color="005BD3" w:themeColor="accent5"/>
        <w:bottom w:val="single" w:sz="8" w:space="0" w:color="005BD3" w:themeColor="accent5"/>
      </w:tblBorders>
    </w:tblPr>
    <w:tblStylePr w:type="fir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la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left w:val="nil"/>
          <w:right w:val="nil"/>
          <w:insideH w:val="nil"/>
          <w:insideV w:val="nil"/>
        </w:tcBorders>
        <w:shd w:val="clear" w:color="auto" w:fill="B5D4FF" w:themeFill="accent5" w:themeFillTint="3F"/>
      </w:tcPr>
    </w:tblStylePr>
  </w:style>
  <w:style w:type="table" w:styleId="LightShading-Accent6">
    <w:name w:val="Light Shading Accent 6"/>
    <w:basedOn w:val="TableNormal"/>
    <w:uiPriority w:val="60"/>
    <w:rsid w:val="00FC693F"/>
    <w:pPr>
      <w:spacing w:after="0" w:line="240" w:lineRule="auto"/>
    </w:pPr>
    <w:rPr>
      <w:color w:val="002676" w:themeColor="accent6" w:themeShade="BF"/>
    </w:rPr>
    <w:tblPr>
      <w:tblStyleRowBandSize w:val="1"/>
      <w:tblStyleColBandSize w:val="1"/>
      <w:tblBorders>
        <w:top w:val="single" w:sz="8" w:space="0" w:color="00349E" w:themeColor="accent6"/>
        <w:bottom w:val="single" w:sz="8" w:space="0" w:color="00349E" w:themeColor="accent6"/>
      </w:tblBorders>
    </w:tblPr>
    <w:tblStylePr w:type="firstRow">
      <w:pPr>
        <w:spacing w:before="0" w:after="0" w:line="240" w:lineRule="auto"/>
      </w:pPr>
      <w:rPr>
        <w:b/>
        <w:bCs/>
      </w:rPr>
      <w:tblPr/>
      <w:tcPr>
        <w:tcBorders>
          <w:top w:val="single" w:sz="8" w:space="0" w:color="00349E" w:themeColor="accent6"/>
          <w:left w:val="nil"/>
          <w:bottom w:val="single" w:sz="8" w:space="0" w:color="00349E" w:themeColor="accent6"/>
          <w:right w:val="nil"/>
          <w:insideH w:val="nil"/>
          <w:insideV w:val="nil"/>
        </w:tcBorders>
      </w:tcPr>
    </w:tblStylePr>
    <w:tblStylePr w:type="lastRow">
      <w:pPr>
        <w:spacing w:before="0" w:after="0" w:line="240" w:lineRule="auto"/>
      </w:pPr>
      <w:rPr>
        <w:b/>
        <w:bCs/>
      </w:rPr>
      <w:tblPr/>
      <w:tcPr>
        <w:tcBorders>
          <w:top w:val="single" w:sz="8" w:space="0" w:color="00349E" w:themeColor="accent6"/>
          <w:left w:val="nil"/>
          <w:bottom w:val="single" w:sz="8" w:space="0" w:color="0034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4FF" w:themeFill="accent6" w:themeFillTint="3F"/>
      </w:tcPr>
    </w:tblStylePr>
    <w:tblStylePr w:type="band1Horz">
      <w:tblPr/>
      <w:tcPr>
        <w:tcBorders>
          <w:left w:val="nil"/>
          <w:right w:val="nil"/>
          <w:insideH w:val="nil"/>
          <w:insideV w:val="nil"/>
        </w:tcBorders>
        <w:shd w:val="clear" w:color="auto" w:fill="A8C4FF"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tblBorders>
    </w:tblPr>
    <w:tblStylePr w:type="firstRow">
      <w:pPr>
        <w:spacing w:before="0" w:after="0" w:line="240" w:lineRule="auto"/>
      </w:pPr>
      <w:rPr>
        <w:b/>
        <w:bCs/>
        <w:color w:val="FFFFFF" w:themeColor="background1"/>
      </w:rPr>
      <w:tblPr/>
      <w:tcPr>
        <w:shd w:val="clear" w:color="auto" w:fill="E40059" w:themeFill="accent2"/>
      </w:tcPr>
    </w:tblStylePr>
    <w:tblStylePr w:type="lastRow">
      <w:pPr>
        <w:spacing w:before="0" w:after="0" w:line="240" w:lineRule="auto"/>
      </w:pPr>
      <w:rPr>
        <w:b/>
        <w:bCs/>
      </w:rPr>
      <w:tblPr/>
      <w:tcPr>
        <w:tcBorders>
          <w:top w:val="double" w:sz="6" w:space="0" w:color="E40059" w:themeColor="accent2"/>
          <w:left w:val="single" w:sz="8" w:space="0" w:color="E40059" w:themeColor="accent2"/>
          <w:bottom w:val="single" w:sz="8" w:space="0" w:color="E40059" w:themeColor="accent2"/>
          <w:right w:val="single" w:sz="8" w:space="0" w:color="E40059" w:themeColor="accent2"/>
        </w:tcBorders>
      </w:tcPr>
    </w:tblStylePr>
    <w:tblStylePr w:type="firstCol">
      <w:rPr>
        <w:b/>
        <w:bCs/>
      </w:rPr>
    </w:tblStylePr>
    <w:tblStylePr w:type="lastCol">
      <w:rPr>
        <w:b/>
        <w:bCs/>
      </w:rPr>
    </w:tblStylePr>
    <w:tblStylePr w:type="band1Vert">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tblStylePr w:type="band1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tblBorders>
    </w:tblPr>
    <w:tblStylePr w:type="firstRow">
      <w:pPr>
        <w:spacing w:before="0" w:after="0" w:line="240" w:lineRule="auto"/>
      </w:pPr>
      <w:rPr>
        <w:b/>
        <w:bCs/>
        <w:color w:val="FFFFFF" w:themeColor="background1"/>
      </w:rPr>
      <w:tblPr/>
      <w:tcPr>
        <w:shd w:val="clear" w:color="auto" w:fill="68007F" w:themeFill="accent4"/>
      </w:tcPr>
    </w:tblStylePr>
    <w:tblStylePr w:type="lastRow">
      <w:pPr>
        <w:spacing w:before="0" w:after="0" w:line="240" w:lineRule="auto"/>
      </w:pPr>
      <w:rPr>
        <w:b/>
        <w:bCs/>
      </w:rPr>
      <w:tblPr/>
      <w:tcPr>
        <w:tcBorders>
          <w:top w:val="double" w:sz="6" w:space="0" w:color="68007F" w:themeColor="accent4"/>
          <w:left w:val="single" w:sz="8" w:space="0" w:color="68007F" w:themeColor="accent4"/>
          <w:bottom w:val="single" w:sz="8" w:space="0" w:color="68007F" w:themeColor="accent4"/>
          <w:right w:val="single" w:sz="8" w:space="0" w:color="68007F" w:themeColor="accent4"/>
        </w:tcBorders>
      </w:tcPr>
    </w:tblStylePr>
    <w:tblStylePr w:type="firstCol">
      <w:rPr>
        <w:b/>
        <w:bCs/>
      </w:rPr>
    </w:tblStylePr>
    <w:tblStylePr w:type="lastCol">
      <w:rPr>
        <w:b/>
        <w:bCs/>
      </w:rPr>
    </w:tblStylePr>
    <w:tblStylePr w:type="band1Vert">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tblStylePr w:type="band1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tblBorders>
    </w:tblPr>
    <w:tblStylePr w:type="firstRow">
      <w:pPr>
        <w:spacing w:before="0" w:after="0" w:line="240" w:lineRule="auto"/>
      </w:pPr>
      <w:rPr>
        <w:b/>
        <w:bCs/>
        <w:color w:val="FFFFFF" w:themeColor="background1"/>
      </w:rPr>
      <w:tblPr/>
      <w:tcPr>
        <w:shd w:val="clear" w:color="auto" w:fill="005BD3" w:themeFill="accent5"/>
      </w:tcPr>
    </w:tblStylePr>
    <w:tblStylePr w:type="lastRow">
      <w:pPr>
        <w:spacing w:before="0" w:after="0" w:line="240" w:lineRule="auto"/>
      </w:pPr>
      <w:rPr>
        <w:b/>
        <w:bCs/>
      </w:rPr>
      <w:tblPr/>
      <w:tcPr>
        <w:tcBorders>
          <w:top w:val="double" w:sz="6" w:space="0" w:color="005BD3" w:themeColor="accent5"/>
          <w:left w:val="single" w:sz="8" w:space="0" w:color="005BD3" w:themeColor="accent5"/>
          <w:bottom w:val="single" w:sz="8" w:space="0" w:color="005BD3" w:themeColor="accent5"/>
          <w:right w:val="single" w:sz="8" w:space="0" w:color="005BD3" w:themeColor="accent5"/>
        </w:tcBorders>
      </w:tcPr>
    </w:tblStylePr>
    <w:tblStylePr w:type="firstCol">
      <w:rPr>
        <w:b/>
        <w:bCs/>
      </w:rPr>
    </w:tblStylePr>
    <w:tblStylePr w:type="lastCol">
      <w:rPr>
        <w:b/>
        <w:bCs/>
      </w:rPr>
    </w:tblStylePr>
    <w:tblStylePr w:type="band1Vert">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tblStylePr w:type="band1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tblBorders>
    </w:tblPr>
    <w:tblStylePr w:type="firstRow">
      <w:pPr>
        <w:spacing w:before="0" w:after="0" w:line="240" w:lineRule="auto"/>
      </w:pPr>
      <w:rPr>
        <w:b/>
        <w:bCs/>
        <w:color w:val="FFFFFF" w:themeColor="background1"/>
      </w:rPr>
      <w:tblPr/>
      <w:tcPr>
        <w:shd w:val="clear" w:color="auto" w:fill="00349E" w:themeFill="accent6"/>
      </w:tcPr>
    </w:tblStylePr>
    <w:tblStylePr w:type="lastRow">
      <w:pPr>
        <w:spacing w:before="0" w:after="0" w:line="240" w:lineRule="auto"/>
      </w:pPr>
      <w:rPr>
        <w:b/>
        <w:bCs/>
      </w:rPr>
      <w:tblPr/>
      <w:tcPr>
        <w:tcBorders>
          <w:top w:val="double" w:sz="6" w:space="0" w:color="00349E" w:themeColor="accent6"/>
          <w:left w:val="single" w:sz="8" w:space="0" w:color="00349E" w:themeColor="accent6"/>
          <w:bottom w:val="single" w:sz="8" w:space="0" w:color="00349E" w:themeColor="accent6"/>
          <w:right w:val="single" w:sz="8" w:space="0" w:color="00349E" w:themeColor="accent6"/>
        </w:tcBorders>
      </w:tcPr>
    </w:tblStylePr>
    <w:tblStylePr w:type="firstCol">
      <w:rPr>
        <w:b/>
        <w:bCs/>
      </w:rPr>
    </w:tblStylePr>
    <w:tblStylePr w:type="lastCol">
      <w:rPr>
        <w:b/>
        <w:bCs/>
      </w:rPr>
    </w:tblStylePr>
    <w:tblStylePr w:type="band1Vert">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tcPr>
    </w:tblStylePr>
    <w:tblStylePr w:type="band1Horz">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18" w:space="0" w:color="FF388C" w:themeColor="accent1"/>
          <w:right w:val="single" w:sz="8" w:space="0" w:color="FF388C" w:themeColor="accent1"/>
          <w:insideH w:val="nil"/>
          <w:insideV w:val="single" w:sz="8" w:space="0" w:color="FF38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insideH w:val="nil"/>
          <w:insideV w:val="single" w:sz="8" w:space="0" w:color="FF38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shd w:val="clear" w:color="auto" w:fill="FFCDE2" w:themeFill="accent1" w:themeFillTint="3F"/>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shd w:val="clear" w:color="auto" w:fill="FFCDE2" w:themeFill="accent1" w:themeFillTint="3F"/>
      </w:tcPr>
    </w:tblStylePr>
    <w:tblStylePr w:type="band2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insideH w:val="single" w:sz="8" w:space="0" w:color="E40059" w:themeColor="accent2"/>
        <w:insideV w:val="single" w:sz="8" w:space="0" w:color="E400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18" w:space="0" w:color="E40059" w:themeColor="accent2"/>
          <w:right w:val="single" w:sz="8" w:space="0" w:color="E40059" w:themeColor="accent2"/>
          <w:insideH w:val="nil"/>
          <w:insideV w:val="single" w:sz="8" w:space="0" w:color="E400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059" w:themeColor="accent2"/>
          <w:left w:val="single" w:sz="8" w:space="0" w:color="E40059" w:themeColor="accent2"/>
          <w:bottom w:val="single" w:sz="8" w:space="0" w:color="E40059" w:themeColor="accent2"/>
          <w:right w:val="single" w:sz="8" w:space="0" w:color="E40059" w:themeColor="accent2"/>
          <w:insideH w:val="nil"/>
          <w:insideV w:val="single" w:sz="8" w:space="0" w:color="E400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tblStylePr w:type="band1Vert">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shd w:val="clear" w:color="auto" w:fill="FFB9D4" w:themeFill="accent2" w:themeFillTint="3F"/>
      </w:tcPr>
    </w:tblStylePr>
    <w:tblStylePr w:type="band1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shd w:val="clear" w:color="auto" w:fill="FFB9D4" w:themeFill="accent2" w:themeFillTint="3F"/>
      </w:tcPr>
    </w:tblStylePr>
    <w:tblStylePr w:type="band2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insideH w:val="single" w:sz="8" w:space="0" w:color="9C007F" w:themeColor="accent3"/>
        <w:insideV w:val="single" w:sz="8" w:space="0" w:color="9C00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18" w:space="0" w:color="9C007F" w:themeColor="accent3"/>
          <w:right w:val="single" w:sz="8" w:space="0" w:color="9C007F" w:themeColor="accent3"/>
          <w:insideH w:val="nil"/>
          <w:insideV w:val="single" w:sz="8" w:space="0" w:color="9C00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insideH w:val="nil"/>
          <w:insideV w:val="single" w:sz="8" w:space="0" w:color="9C00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shd w:val="clear" w:color="auto" w:fill="FFA7EE" w:themeFill="accent3" w:themeFillTint="3F"/>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shd w:val="clear" w:color="auto" w:fill="FFA7EE" w:themeFill="accent3" w:themeFillTint="3F"/>
      </w:tcPr>
    </w:tblStylePr>
    <w:tblStylePr w:type="band2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insideH w:val="single" w:sz="8" w:space="0" w:color="68007F" w:themeColor="accent4"/>
        <w:insideV w:val="single" w:sz="8" w:space="0" w:color="6800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007F" w:themeColor="accent4"/>
          <w:left w:val="single" w:sz="8" w:space="0" w:color="68007F" w:themeColor="accent4"/>
          <w:bottom w:val="single" w:sz="18" w:space="0" w:color="68007F" w:themeColor="accent4"/>
          <w:right w:val="single" w:sz="8" w:space="0" w:color="68007F" w:themeColor="accent4"/>
          <w:insideH w:val="nil"/>
          <w:insideV w:val="single" w:sz="8" w:space="0" w:color="6800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007F" w:themeColor="accent4"/>
          <w:left w:val="single" w:sz="8" w:space="0" w:color="68007F" w:themeColor="accent4"/>
          <w:bottom w:val="single" w:sz="8" w:space="0" w:color="68007F" w:themeColor="accent4"/>
          <w:right w:val="single" w:sz="8" w:space="0" w:color="68007F" w:themeColor="accent4"/>
          <w:insideH w:val="nil"/>
          <w:insideV w:val="single" w:sz="8" w:space="0" w:color="6800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tblStylePr w:type="band1Vert">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shd w:val="clear" w:color="auto" w:fill="EDA0FF" w:themeFill="accent4" w:themeFillTint="3F"/>
      </w:tcPr>
    </w:tblStylePr>
    <w:tblStylePr w:type="band1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insideV w:val="single" w:sz="8" w:space="0" w:color="68007F" w:themeColor="accent4"/>
        </w:tcBorders>
        <w:shd w:val="clear" w:color="auto" w:fill="EDA0FF" w:themeFill="accent4" w:themeFillTint="3F"/>
      </w:tcPr>
    </w:tblStylePr>
    <w:tblStylePr w:type="band2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insideV w:val="single" w:sz="8" w:space="0" w:color="68007F"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insideH w:val="single" w:sz="8" w:space="0" w:color="005BD3" w:themeColor="accent5"/>
        <w:insideV w:val="single" w:sz="8" w:space="0" w:color="005B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D3" w:themeColor="accent5"/>
          <w:left w:val="single" w:sz="8" w:space="0" w:color="005BD3" w:themeColor="accent5"/>
          <w:bottom w:val="single" w:sz="18" w:space="0" w:color="005BD3" w:themeColor="accent5"/>
          <w:right w:val="single" w:sz="8" w:space="0" w:color="005BD3" w:themeColor="accent5"/>
          <w:insideH w:val="nil"/>
          <w:insideV w:val="single" w:sz="8" w:space="0" w:color="005B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D3" w:themeColor="accent5"/>
          <w:left w:val="single" w:sz="8" w:space="0" w:color="005BD3" w:themeColor="accent5"/>
          <w:bottom w:val="single" w:sz="8" w:space="0" w:color="005BD3" w:themeColor="accent5"/>
          <w:right w:val="single" w:sz="8" w:space="0" w:color="005BD3" w:themeColor="accent5"/>
          <w:insideH w:val="nil"/>
          <w:insideV w:val="single" w:sz="8" w:space="0" w:color="005B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tblStylePr w:type="band1Vert">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shd w:val="clear" w:color="auto" w:fill="B5D4FF" w:themeFill="accent5" w:themeFillTint="3F"/>
      </w:tcPr>
    </w:tblStylePr>
    <w:tblStylePr w:type="band1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insideV w:val="single" w:sz="8" w:space="0" w:color="005BD3" w:themeColor="accent5"/>
        </w:tcBorders>
        <w:shd w:val="clear" w:color="auto" w:fill="B5D4FF" w:themeFill="accent5" w:themeFillTint="3F"/>
      </w:tcPr>
    </w:tblStylePr>
    <w:tblStylePr w:type="band2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insideV w:val="single" w:sz="8" w:space="0" w:color="005BD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insideH w:val="single" w:sz="8" w:space="0" w:color="00349E" w:themeColor="accent6"/>
        <w:insideV w:val="single" w:sz="8" w:space="0" w:color="0034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49E" w:themeColor="accent6"/>
          <w:left w:val="single" w:sz="8" w:space="0" w:color="00349E" w:themeColor="accent6"/>
          <w:bottom w:val="single" w:sz="18" w:space="0" w:color="00349E" w:themeColor="accent6"/>
          <w:right w:val="single" w:sz="8" w:space="0" w:color="00349E" w:themeColor="accent6"/>
          <w:insideH w:val="nil"/>
          <w:insideV w:val="single" w:sz="8" w:space="0" w:color="0034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49E" w:themeColor="accent6"/>
          <w:left w:val="single" w:sz="8" w:space="0" w:color="00349E" w:themeColor="accent6"/>
          <w:bottom w:val="single" w:sz="8" w:space="0" w:color="00349E" w:themeColor="accent6"/>
          <w:right w:val="single" w:sz="8" w:space="0" w:color="00349E" w:themeColor="accent6"/>
          <w:insideH w:val="nil"/>
          <w:insideV w:val="single" w:sz="8" w:space="0" w:color="0034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tcPr>
    </w:tblStylePr>
    <w:tblStylePr w:type="band1Vert">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shd w:val="clear" w:color="auto" w:fill="A8C4FF" w:themeFill="accent6" w:themeFillTint="3F"/>
      </w:tcPr>
    </w:tblStylePr>
    <w:tblStylePr w:type="band1Horz">
      <w:tblPr/>
      <w:tcPr>
        <w:tcBorders>
          <w:top w:val="single" w:sz="8" w:space="0" w:color="00349E" w:themeColor="accent6"/>
          <w:left w:val="single" w:sz="8" w:space="0" w:color="00349E" w:themeColor="accent6"/>
          <w:bottom w:val="single" w:sz="8" w:space="0" w:color="00349E" w:themeColor="accent6"/>
          <w:right w:val="single" w:sz="8" w:space="0" w:color="00349E" w:themeColor="accent6"/>
          <w:insideV w:val="single" w:sz="8" w:space="0" w:color="00349E" w:themeColor="accent6"/>
        </w:tcBorders>
        <w:shd w:val="clear" w:color="auto" w:fill="A8C4FF" w:themeFill="accent6" w:themeFillTint="3F"/>
      </w:tcPr>
    </w:tblStylePr>
    <w:tblStylePr w:type="band2Horz">
      <w:tblPr/>
      <w:tcPr>
        <w:tcBorders>
          <w:top w:val="single" w:sz="8" w:space="0" w:color="00349E" w:themeColor="accent6"/>
          <w:left w:val="single" w:sz="8" w:space="0" w:color="00349E" w:themeColor="accent6"/>
          <w:bottom w:val="single" w:sz="8" w:space="0" w:color="00349E" w:themeColor="accent6"/>
          <w:right w:val="single" w:sz="8" w:space="0" w:color="00349E" w:themeColor="accent6"/>
          <w:insideV w:val="single" w:sz="8" w:space="0" w:color="00349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tblBorders>
    </w:tblPr>
    <w:tblStylePr w:type="firstRow">
      <w:pPr>
        <w:spacing w:before="0" w:after="0" w:line="240" w:lineRule="auto"/>
      </w:pPr>
      <w:rPr>
        <w:b/>
        <w:bCs/>
        <w:color w:val="FFFFFF" w:themeColor="background1"/>
      </w:rPr>
      <w:tblPr/>
      <w:tcPr>
        <w:tc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shd w:val="clear" w:color="auto" w:fill="FF388C" w:themeFill="accent1"/>
      </w:tcPr>
    </w:tblStylePr>
    <w:tblStylePr w:type="lastRow">
      <w:pPr>
        <w:spacing w:before="0" w:after="0" w:line="240" w:lineRule="auto"/>
      </w:pPr>
      <w:rPr>
        <w:b/>
        <w:bCs/>
      </w:rPr>
      <w:tblPr/>
      <w:tcPr>
        <w:tcBorders>
          <w:top w:val="double" w:sz="6"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DE2" w:themeFill="accent1" w:themeFillTint="3F"/>
      </w:tcPr>
    </w:tblStylePr>
    <w:tblStylePr w:type="band1Horz">
      <w:tblPr/>
      <w:tcPr>
        <w:tcBorders>
          <w:insideH w:val="nil"/>
          <w:insideV w:val="nil"/>
        </w:tcBorders>
        <w:shd w:val="clear" w:color="auto" w:fill="FFCDE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single" w:sz="8" w:space="0" w:color="FF2B7D" w:themeColor="accent2" w:themeTint="BF"/>
      </w:tblBorders>
    </w:tblPr>
    <w:tblStylePr w:type="firstRow">
      <w:pPr>
        <w:spacing w:before="0" w:after="0" w:line="240" w:lineRule="auto"/>
      </w:pPr>
      <w:rPr>
        <w:b/>
        <w:bCs/>
        <w:color w:val="FFFFFF" w:themeColor="background1"/>
      </w:rPr>
      <w:tblPr/>
      <w:tcPr>
        <w:tc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nil"/>
          <w:insideV w:val="nil"/>
        </w:tcBorders>
        <w:shd w:val="clear" w:color="auto" w:fill="E40059" w:themeFill="accent2"/>
      </w:tcPr>
    </w:tblStylePr>
    <w:tblStylePr w:type="lastRow">
      <w:pPr>
        <w:spacing w:before="0" w:after="0" w:line="240" w:lineRule="auto"/>
      </w:pPr>
      <w:rPr>
        <w:b/>
        <w:bCs/>
      </w:rPr>
      <w:tblPr/>
      <w:tcPr>
        <w:tcBorders>
          <w:top w:val="double" w:sz="6"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9D4" w:themeFill="accent2" w:themeFillTint="3F"/>
      </w:tcPr>
    </w:tblStylePr>
    <w:tblStylePr w:type="band1Horz">
      <w:tblPr/>
      <w:tcPr>
        <w:tcBorders>
          <w:insideH w:val="nil"/>
          <w:insideV w:val="nil"/>
        </w:tcBorders>
        <w:shd w:val="clear" w:color="auto" w:fill="FFB9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single" w:sz="8" w:space="0" w:color="F400C6" w:themeColor="accent3" w:themeTint="BF"/>
      </w:tblBorders>
    </w:tblPr>
    <w:tblStylePr w:type="firstRow">
      <w:pPr>
        <w:spacing w:before="0" w:after="0" w:line="240" w:lineRule="auto"/>
      </w:pPr>
      <w:rPr>
        <w:b/>
        <w:bCs/>
        <w:color w:val="FFFFFF" w:themeColor="background1"/>
      </w:rPr>
      <w:tblPr/>
      <w:tcPr>
        <w:tcBorders>
          <w:top w:val="single" w:sz="8"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nil"/>
          <w:insideV w:val="nil"/>
        </w:tcBorders>
        <w:shd w:val="clear" w:color="auto" w:fill="9C007F" w:themeFill="accent3"/>
      </w:tcPr>
    </w:tblStylePr>
    <w:tblStylePr w:type="lastRow">
      <w:pPr>
        <w:spacing w:before="0" w:after="0" w:line="240" w:lineRule="auto"/>
      </w:pPr>
      <w:rPr>
        <w:b/>
        <w:bCs/>
      </w:rPr>
      <w:tblPr/>
      <w:tcPr>
        <w:tcBorders>
          <w:top w:val="double" w:sz="6"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7EE" w:themeFill="accent3" w:themeFillTint="3F"/>
      </w:tcPr>
    </w:tblStylePr>
    <w:tblStylePr w:type="band1Horz">
      <w:tblPr/>
      <w:tcPr>
        <w:tcBorders>
          <w:insideH w:val="nil"/>
          <w:insideV w:val="nil"/>
        </w:tcBorders>
        <w:shd w:val="clear" w:color="auto" w:fill="FFA7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single" w:sz="8" w:space="0" w:color="B500DF" w:themeColor="accent4" w:themeTint="BF"/>
      </w:tblBorders>
    </w:tblPr>
    <w:tblStylePr w:type="firstRow">
      <w:pPr>
        <w:spacing w:before="0" w:after="0" w:line="240" w:lineRule="auto"/>
      </w:pPr>
      <w:rPr>
        <w:b/>
        <w:bCs/>
        <w:color w:val="FFFFFF" w:themeColor="background1"/>
      </w:rPr>
      <w:tblPr/>
      <w:tcPr>
        <w:tcBorders>
          <w:top w:val="single" w:sz="8"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nil"/>
          <w:insideV w:val="nil"/>
        </w:tcBorders>
        <w:shd w:val="clear" w:color="auto" w:fill="68007F" w:themeFill="accent4"/>
      </w:tcPr>
    </w:tblStylePr>
    <w:tblStylePr w:type="lastRow">
      <w:pPr>
        <w:spacing w:before="0" w:after="0" w:line="240" w:lineRule="auto"/>
      </w:pPr>
      <w:rPr>
        <w:b/>
        <w:bCs/>
      </w:rPr>
      <w:tblPr/>
      <w:tcPr>
        <w:tcBorders>
          <w:top w:val="double" w:sz="6"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A0FF" w:themeFill="accent4" w:themeFillTint="3F"/>
      </w:tcPr>
    </w:tblStylePr>
    <w:tblStylePr w:type="band1Horz">
      <w:tblPr/>
      <w:tcPr>
        <w:tcBorders>
          <w:insideH w:val="nil"/>
          <w:insideV w:val="nil"/>
        </w:tcBorders>
        <w:shd w:val="clear" w:color="auto" w:fill="EDA0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single" w:sz="8" w:space="0" w:color="1F7EFF" w:themeColor="accent5" w:themeTint="BF"/>
      </w:tblBorders>
    </w:tblPr>
    <w:tblStylePr w:type="firstRow">
      <w:pPr>
        <w:spacing w:before="0" w:after="0" w:line="240" w:lineRule="auto"/>
      </w:pPr>
      <w:rPr>
        <w:b/>
        <w:bCs/>
        <w:color w:val="FFFFFF" w:themeColor="background1"/>
      </w:rPr>
      <w:tblPr/>
      <w:tcPr>
        <w:tc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shd w:val="clear" w:color="auto" w:fill="005BD3" w:themeFill="accent5"/>
      </w:tcPr>
    </w:tblStylePr>
    <w:tblStylePr w:type="lastRow">
      <w:pPr>
        <w:spacing w:before="0" w:after="0" w:line="240" w:lineRule="auto"/>
      </w:pPr>
      <w:rPr>
        <w:b/>
        <w:bCs/>
      </w:rPr>
      <w:tblPr/>
      <w:tcPr>
        <w:tcBorders>
          <w:top w:val="double" w:sz="6"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5D4FF" w:themeFill="accent5" w:themeFillTint="3F"/>
      </w:tcPr>
    </w:tblStylePr>
    <w:tblStylePr w:type="band1Horz">
      <w:tblPr/>
      <w:tcPr>
        <w:tcBorders>
          <w:insideH w:val="nil"/>
          <w:insideV w:val="nil"/>
        </w:tcBorders>
        <w:shd w:val="clear" w:color="auto" w:fill="B5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single" w:sz="8" w:space="0" w:color="0050F6" w:themeColor="accent6" w:themeTint="BF"/>
      </w:tblBorders>
    </w:tblPr>
    <w:tblStylePr w:type="firstRow">
      <w:pPr>
        <w:spacing w:before="0" w:after="0" w:line="240" w:lineRule="auto"/>
      </w:pPr>
      <w:rPr>
        <w:b/>
        <w:bCs/>
        <w:color w:val="FFFFFF" w:themeColor="background1"/>
      </w:rPr>
      <w:tblPr/>
      <w:tcPr>
        <w:tcBorders>
          <w:top w:val="single" w:sz="8"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nil"/>
          <w:insideV w:val="nil"/>
        </w:tcBorders>
        <w:shd w:val="clear" w:color="auto" w:fill="00349E" w:themeFill="accent6"/>
      </w:tcPr>
    </w:tblStylePr>
    <w:tblStylePr w:type="lastRow">
      <w:pPr>
        <w:spacing w:before="0" w:after="0" w:line="240" w:lineRule="auto"/>
      </w:pPr>
      <w:rPr>
        <w:b/>
        <w:bCs/>
      </w:rPr>
      <w:tblPr/>
      <w:tcPr>
        <w:tcBorders>
          <w:top w:val="double" w:sz="6"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C4FF" w:themeFill="accent6" w:themeFillTint="3F"/>
      </w:tcPr>
    </w:tblStylePr>
    <w:tblStylePr w:type="band1Horz">
      <w:tblPr/>
      <w:tcPr>
        <w:tcBorders>
          <w:insideH w:val="nil"/>
          <w:insideV w:val="nil"/>
        </w:tcBorders>
        <w:shd w:val="clear" w:color="auto" w:fill="A8C4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8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388C" w:themeFill="accent1"/>
      </w:tcPr>
    </w:tblStylePr>
    <w:tblStylePr w:type="lastCol">
      <w:rPr>
        <w:b/>
        <w:bCs/>
        <w:color w:val="FFFFFF" w:themeColor="background1"/>
      </w:rPr>
      <w:tblPr/>
      <w:tcPr>
        <w:tcBorders>
          <w:left w:val="nil"/>
          <w:right w:val="nil"/>
          <w:insideH w:val="nil"/>
          <w:insideV w:val="nil"/>
        </w:tcBorders>
        <w:shd w:val="clear" w:color="auto" w:fill="FF38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0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059" w:themeFill="accent2"/>
      </w:tcPr>
    </w:tblStylePr>
    <w:tblStylePr w:type="lastCol">
      <w:rPr>
        <w:b/>
        <w:bCs/>
        <w:color w:val="FFFFFF" w:themeColor="background1"/>
      </w:rPr>
      <w:tblPr/>
      <w:tcPr>
        <w:tcBorders>
          <w:left w:val="nil"/>
          <w:right w:val="nil"/>
          <w:insideH w:val="nil"/>
          <w:insideV w:val="nil"/>
        </w:tcBorders>
        <w:shd w:val="clear" w:color="auto" w:fill="E400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00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007F" w:themeFill="accent3"/>
      </w:tcPr>
    </w:tblStylePr>
    <w:tblStylePr w:type="lastCol">
      <w:rPr>
        <w:b/>
        <w:bCs/>
        <w:color w:val="FFFFFF" w:themeColor="background1"/>
      </w:rPr>
      <w:tblPr/>
      <w:tcPr>
        <w:tcBorders>
          <w:left w:val="nil"/>
          <w:right w:val="nil"/>
          <w:insideH w:val="nil"/>
          <w:insideV w:val="nil"/>
        </w:tcBorders>
        <w:shd w:val="clear" w:color="auto" w:fill="9C00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007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007F" w:themeFill="accent4"/>
      </w:tcPr>
    </w:tblStylePr>
    <w:tblStylePr w:type="lastCol">
      <w:rPr>
        <w:b/>
        <w:bCs/>
        <w:color w:val="FFFFFF" w:themeColor="background1"/>
      </w:rPr>
      <w:tblPr/>
      <w:tcPr>
        <w:tcBorders>
          <w:left w:val="nil"/>
          <w:right w:val="nil"/>
          <w:insideH w:val="nil"/>
          <w:insideV w:val="nil"/>
        </w:tcBorders>
        <w:shd w:val="clear" w:color="auto" w:fill="68007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B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BD3" w:themeFill="accent5"/>
      </w:tcPr>
    </w:tblStylePr>
    <w:tblStylePr w:type="lastCol">
      <w:rPr>
        <w:b/>
        <w:bCs/>
        <w:color w:val="FFFFFF" w:themeColor="background1"/>
      </w:rPr>
      <w:tblPr/>
      <w:tcPr>
        <w:tcBorders>
          <w:left w:val="nil"/>
          <w:right w:val="nil"/>
          <w:insideH w:val="nil"/>
          <w:insideV w:val="nil"/>
        </w:tcBorders>
        <w:shd w:val="clear" w:color="auto" w:fill="005B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4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49E" w:themeFill="accent6"/>
      </w:tcPr>
    </w:tblStylePr>
    <w:tblStylePr w:type="lastCol">
      <w:rPr>
        <w:b/>
        <w:bCs/>
        <w:color w:val="FFFFFF" w:themeColor="background1"/>
      </w:rPr>
      <w:tblPr/>
      <w:tcPr>
        <w:tcBorders>
          <w:left w:val="nil"/>
          <w:right w:val="nil"/>
          <w:insideH w:val="nil"/>
          <w:insideV w:val="nil"/>
        </w:tcBorders>
        <w:shd w:val="clear" w:color="auto" w:fill="0034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666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FF388C" w:themeColor="accent1"/>
        <w:bottom w:val="single" w:sz="8" w:space="0" w:color="FF388C" w:themeColor="accent1"/>
      </w:tblBorders>
    </w:tblPr>
    <w:tblStylePr w:type="firstRow">
      <w:rPr>
        <w:rFonts w:asciiTheme="majorHAnsi" w:eastAsiaTheme="majorEastAsia" w:hAnsiTheme="majorHAnsi" w:cstheme="majorBidi"/>
      </w:rPr>
      <w:tblPr/>
      <w:tcPr>
        <w:tcBorders>
          <w:top w:val="nil"/>
          <w:bottom w:val="single" w:sz="8" w:space="0" w:color="FF388C" w:themeColor="accent1"/>
        </w:tcBorders>
      </w:tcPr>
    </w:tblStylePr>
    <w:tblStylePr w:type="lastRow">
      <w:rPr>
        <w:b/>
        <w:bCs/>
        <w:color w:val="666666" w:themeColor="text2"/>
      </w:rPr>
      <w:tblPr/>
      <w:tcPr>
        <w:tcBorders>
          <w:top w:val="single" w:sz="8" w:space="0" w:color="FF388C" w:themeColor="accent1"/>
          <w:bottom w:val="single" w:sz="8" w:space="0" w:color="FF388C" w:themeColor="accent1"/>
        </w:tcBorders>
      </w:tcPr>
    </w:tblStylePr>
    <w:tblStylePr w:type="firstCol">
      <w:rPr>
        <w:b/>
        <w:bCs/>
      </w:rPr>
    </w:tblStylePr>
    <w:tblStylePr w:type="lastCol">
      <w:rPr>
        <w:b/>
        <w:bCs/>
      </w:rPr>
      <w:tblPr/>
      <w:tcPr>
        <w:tcBorders>
          <w:top w:val="single" w:sz="8" w:space="0" w:color="FF388C" w:themeColor="accent1"/>
          <w:bottom w:val="single" w:sz="8" w:space="0" w:color="FF388C" w:themeColor="accent1"/>
        </w:tcBorders>
      </w:tcPr>
    </w:tblStylePr>
    <w:tblStylePr w:type="band1Vert">
      <w:tblPr/>
      <w:tcPr>
        <w:shd w:val="clear" w:color="auto" w:fill="FFCDE2" w:themeFill="accent1" w:themeFillTint="3F"/>
      </w:tcPr>
    </w:tblStylePr>
    <w:tblStylePr w:type="band1Horz">
      <w:tblPr/>
      <w:tcPr>
        <w:shd w:val="clear" w:color="auto" w:fill="FFCDE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40059" w:themeColor="accent2"/>
        <w:bottom w:val="single" w:sz="8" w:space="0" w:color="E40059" w:themeColor="accent2"/>
      </w:tblBorders>
    </w:tblPr>
    <w:tblStylePr w:type="firstRow">
      <w:rPr>
        <w:rFonts w:asciiTheme="majorHAnsi" w:eastAsiaTheme="majorEastAsia" w:hAnsiTheme="majorHAnsi" w:cstheme="majorBidi"/>
      </w:rPr>
      <w:tblPr/>
      <w:tcPr>
        <w:tcBorders>
          <w:top w:val="nil"/>
          <w:bottom w:val="single" w:sz="8" w:space="0" w:color="E40059" w:themeColor="accent2"/>
        </w:tcBorders>
      </w:tcPr>
    </w:tblStylePr>
    <w:tblStylePr w:type="lastRow">
      <w:rPr>
        <w:b/>
        <w:bCs/>
        <w:color w:val="666666" w:themeColor="text2"/>
      </w:rPr>
      <w:tblPr/>
      <w:tcPr>
        <w:tcBorders>
          <w:top w:val="single" w:sz="8" w:space="0" w:color="E40059" w:themeColor="accent2"/>
          <w:bottom w:val="single" w:sz="8" w:space="0" w:color="E40059" w:themeColor="accent2"/>
        </w:tcBorders>
      </w:tcPr>
    </w:tblStylePr>
    <w:tblStylePr w:type="firstCol">
      <w:rPr>
        <w:b/>
        <w:bCs/>
      </w:rPr>
    </w:tblStylePr>
    <w:tblStylePr w:type="lastCol">
      <w:rPr>
        <w:b/>
        <w:bCs/>
      </w:rPr>
      <w:tblPr/>
      <w:tcPr>
        <w:tcBorders>
          <w:top w:val="single" w:sz="8" w:space="0" w:color="E40059" w:themeColor="accent2"/>
          <w:bottom w:val="single" w:sz="8" w:space="0" w:color="E40059" w:themeColor="accent2"/>
        </w:tcBorders>
      </w:tcPr>
    </w:tblStylePr>
    <w:tblStylePr w:type="band1Vert">
      <w:tblPr/>
      <w:tcPr>
        <w:shd w:val="clear" w:color="auto" w:fill="FFB9D4" w:themeFill="accent2" w:themeFillTint="3F"/>
      </w:tcPr>
    </w:tblStylePr>
    <w:tblStylePr w:type="band1Horz">
      <w:tblPr/>
      <w:tcPr>
        <w:shd w:val="clear" w:color="auto" w:fill="FFB9D4"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C007F" w:themeColor="accent3"/>
        <w:bottom w:val="single" w:sz="8" w:space="0" w:color="9C007F" w:themeColor="accent3"/>
      </w:tblBorders>
    </w:tblPr>
    <w:tblStylePr w:type="firstRow">
      <w:rPr>
        <w:rFonts w:asciiTheme="majorHAnsi" w:eastAsiaTheme="majorEastAsia" w:hAnsiTheme="majorHAnsi" w:cstheme="majorBidi"/>
      </w:rPr>
      <w:tblPr/>
      <w:tcPr>
        <w:tcBorders>
          <w:top w:val="nil"/>
          <w:bottom w:val="single" w:sz="8" w:space="0" w:color="9C007F" w:themeColor="accent3"/>
        </w:tcBorders>
      </w:tcPr>
    </w:tblStylePr>
    <w:tblStylePr w:type="lastRow">
      <w:rPr>
        <w:b/>
        <w:bCs/>
        <w:color w:val="666666" w:themeColor="text2"/>
      </w:rPr>
      <w:tblPr/>
      <w:tcPr>
        <w:tcBorders>
          <w:top w:val="single" w:sz="8" w:space="0" w:color="9C007F" w:themeColor="accent3"/>
          <w:bottom w:val="single" w:sz="8" w:space="0" w:color="9C007F" w:themeColor="accent3"/>
        </w:tcBorders>
      </w:tcPr>
    </w:tblStylePr>
    <w:tblStylePr w:type="firstCol">
      <w:rPr>
        <w:b/>
        <w:bCs/>
      </w:rPr>
    </w:tblStylePr>
    <w:tblStylePr w:type="lastCol">
      <w:rPr>
        <w:b/>
        <w:bCs/>
      </w:rPr>
      <w:tblPr/>
      <w:tcPr>
        <w:tcBorders>
          <w:top w:val="single" w:sz="8" w:space="0" w:color="9C007F" w:themeColor="accent3"/>
          <w:bottom w:val="single" w:sz="8" w:space="0" w:color="9C007F" w:themeColor="accent3"/>
        </w:tcBorders>
      </w:tcPr>
    </w:tblStylePr>
    <w:tblStylePr w:type="band1Vert">
      <w:tblPr/>
      <w:tcPr>
        <w:shd w:val="clear" w:color="auto" w:fill="FFA7EE" w:themeFill="accent3" w:themeFillTint="3F"/>
      </w:tcPr>
    </w:tblStylePr>
    <w:tblStylePr w:type="band1Horz">
      <w:tblPr/>
      <w:tcPr>
        <w:shd w:val="clear" w:color="auto" w:fill="FFA7EE"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68007F" w:themeColor="accent4"/>
        <w:bottom w:val="single" w:sz="8" w:space="0" w:color="68007F" w:themeColor="accent4"/>
      </w:tblBorders>
    </w:tblPr>
    <w:tblStylePr w:type="firstRow">
      <w:rPr>
        <w:rFonts w:asciiTheme="majorHAnsi" w:eastAsiaTheme="majorEastAsia" w:hAnsiTheme="majorHAnsi" w:cstheme="majorBidi"/>
      </w:rPr>
      <w:tblPr/>
      <w:tcPr>
        <w:tcBorders>
          <w:top w:val="nil"/>
          <w:bottom w:val="single" w:sz="8" w:space="0" w:color="68007F" w:themeColor="accent4"/>
        </w:tcBorders>
      </w:tcPr>
    </w:tblStylePr>
    <w:tblStylePr w:type="lastRow">
      <w:rPr>
        <w:b/>
        <w:bCs/>
        <w:color w:val="666666" w:themeColor="text2"/>
      </w:rPr>
      <w:tblPr/>
      <w:tcPr>
        <w:tcBorders>
          <w:top w:val="single" w:sz="8" w:space="0" w:color="68007F" w:themeColor="accent4"/>
          <w:bottom w:val="single" w:sz="8" w:space="0" w:color="68007F" w:themeColor="accent4"/>
        </w:tcBorders>
      </w:tcPr>
    </w:tblStylePr>
    <w:tblStylePr w:type="firstCol">
      <w:rPr>
        <w:b/>
        <w:bCs/>
      </w:rPr>
    </w:tblStylePr>
    <w:tblStylePr w:type="lastCol">
      <w:rPr>
        <w:b/>
        <w:bCs/>
      </w:rPr>
      <w:tblPr/>
      <w:tcPr>
        <w:tcBorders>
          <w:top w:val="single" w:sz="8" w:space="0" w:color="68007F" w:themeColor="accent4"/>
          <w:bottom w:val="single" w:sz="8" w:space="0" w:color="68007F" w:themeColor="accent4"/>
        </w:tcBorders>
      </w:tcPr>
    </w:tblStylePr>
    <w:tblStylePr w:type="band1Vert">
      <w:tblPr/>
      <w:tcPr>
        <w:shd w:val="clear" w:color="auto" w:fill="EDA0FF" w:themeFill="accent4" w:themeFillTint="3F"/>
      </w:tcPr>
    </w:tblStylePr>
    <w:tblStylePr w:type="band1Horz">
      <w:tblPr/>
      <w:tcPr>
        <w:shd w:val="clear" w:color="auto" w:fill="EDA0FF"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005BD3" w:themeColor="accent5"/>
        <w:bottom w:val="single" w:sz="8" w:space="0" w:color="005BD3" w:themeColor="accent5"/>
      </w:tblBorders>
    </w:tblPr>
    <w:tblStylePr w:type="firstRow">
      <w:rPr>
        <w:rFonts w:asciiTheme="majorHAnsi" w:eastAsiaTheme="majorEastAsia" w:hAnsiTheme="majorHAnsi" w:cstheme="majorBidi"/>
      </w:rPr>
      <w:tblPr/>
      <w:tcPr>
        <w:tcBorders>
          <w:top w:val="nil"/>
          <w:bottom w:val="single" w:sz="8" w:space="0" w:color="005BD3" w:themeColor="accent5"/>
        </w:tcBorders>
      </w:tcPr>
    </w:tblStylePr>
    <w:tblStylePr w:type="lastRow">
      <w:rPr>
        <w:b/>
        <w:bCs/>
        <w:color w:val="666666" w:themeColor="text2"/>
      </w:rPr>
      <w:tblPr/>
      <w:tcPr>
        <w:tcBorders>
          <w:top w:val="single" w:sz="8" w:space="0" w:color="005BD3" w:themeColor="accent5"/>
          <w:bottom w:val="single" w:sz="8" w:space="0" w:color="005BD3" w:themeColor="accent5"/>
        </w:tcBorders>
      </w:tcPr>
    </w:tblStylePr>
    <w:tblStylePr w:type="firstCol">
      <w:rPr>
        <w:b/>
        <w:bCs/>
      </w:rPr>
    </w:tblStylePr>
    <w:tblStylePr w:type="lastCol">
      <w:rPr>
        <w:b/>
        <w:bCs/>
      </w:rPr>
      <w:tblPr/>
      <w:tcPr>
        <w:tcBorders>
          <w:top w:val="single" w:sz="8" w:space="0" w:color="005BD3" w:themeColor="accent5"/>
          <w:bottom w:val="single" w:sz="8" w:space="0" w:color="005BD3" w:themeColor="accent5"/>
        </w:tcBorders>
      </w:tcPr>
    </w:tblStylePr>
    <w:tblStylePr w:type="band1Vert">
      <w:tblPr/>
      <w:tcPr>
        <w:shd w:val="clear" w:color="auto" w:fill="B5D4FF" w:themeFill="accent5" w:themeFillTint="3F"/>
      </w:tcPr>
    </w:tblStylePr>
    <w:tblStylePr w:type="band1Horz">
      <w:tblPr/>
      <w:tcPr>
        <w:shd w:val="clear" w:color="auto" w:fill="B5D4FF"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00349E" w:themeColor="accent6"/>
        <w:bottom w:val="single" w:sz="8" w:space="0" w:color="00349E" w:themeColor="accent6"/>
      </w:tblBorders>
    </w:tblPr>
    <w:tblStylePr w:type="firstRow">
      <w:rPr>
        <w:rFonts w:asciiTheme="majorHAnsi" w:eastAsiaTheme="majorEastAsia" w:hAnsiTheme="majorHAnsi" w:cstheme="majorBidi"/>
      </w:rPr>
      <w:tblPr/>
      <w:tcPr>
        <w:tcBorders>
          <w:top w:val="nil"/>
          <w:bottom w:val="single" w:sz="8" w:space="0" w:color="00349E" w:themeColor="accent6"/>
        </w:tcBorders>
      </w:tcPr>
    </w:tblStylePr>
    <w:tblStylePr w:type="lastRow">
      <w:rPr>
        <w:b/>
        <w:bCs/>
        <w:color w:val="666666" w:themeColor="text2"/>
      </w:rPr>
      <w:tblPr/>
      <w:tcPr>
        <w:tcBorders>
          <w:top w:val="single" w:sz="8" w:space="0" w:color="00349E" w:themeColor="accent6"/>
          <w:bottom w:val="single" w:sz="8" w:space="0" w:color="00349E" w:themeColor="accent6"/>
        </w:tcBorders>
      </w:tcPr>
    </w:tblStylePr>
    <w:tblStylePr w:type="firstCol">
      <w:rPr>
        <w:b/>
        <w:bCs/>
      </w:rPr>
    </w:tblStylePr>
    <w:tblStylePr w:type="lastCol">
      <w:rPr>
        <w:b/>
        <w:bCs/>
      </w:rPr>
      <w:tblPr/>
      <w:tcPr>
        <w:tcBorders>
          <w:top w:val="single" w:sz="8" w:space="0" w:color="00349E" w:themeColor="accent6"/>
          <w:bottom w:val="single" w:sz="8" w:space="0" w:color="00349E" w:themeColor="accent6"/>
        </w:tcBorders>
      </w:tcPr>
    </w:tblStylePr>
    <w:tblStylePr w:type="band1Vert">
      <w:tblPr/>
      <w:tcPr>
        <w:shd w:val="clear" w:color="auto" w:fill="A8C4FF" w:themeFill="accent6" w:themeFillTint="3F"/>
      </w:tcPr>
    </w:tblStylePr>
    <w:tblStylePr w:type="band1Horz">
      <w:tblPr/>
      <w:tcPr>
        <w:shd w:val="clear" w:color="auto" w:fill="A8C4FF"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rPr>
        <w:sz w:val="24"/>
        <w:szCs w:val="24"/>
      </w:rPr>
      <w:tblPr/>
      <w:tcPr>
        <w:tcBorders>
          <w:top w:val="nil"/>
          <w:left w:val="nil"/>
          <w:bottom w:val="single" w:sz="24" w:space="0" w:color="FF388C" w:themeColor="accent1"/>
          <w:right w:val="nil"/>
          <w:insideH w:val="nil"/>
          <w:insideV w:val="nil"/>
        </w:tcBorders>
        <w:shd w:val="clear" w:color="auto" w:fill="FFFFFF" w:themeFill="background1"/>
      </w:tcPr>
    </w:tblStylePr>
    <w:tblStylePr w:type="lastRow">
      <w:tblPr/>
      <w:tcPr>
        <w:tcBorders>
          <w:top w:val="single" w:sz="8" w:space="0" w:color="FF388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88C" w:themeColor="accent1"/>
          <w:insideH w:val="nil"/>
          <w:insideV w:val="nil"/>
        </w:tcBorders>
        <w:shd w:val="clear" w:color="auto" w:fill="FFFFFF" w:themeFill="background1"/>
      </w:tcPr>
    </w:tblStylePr>
    <w:tblStylePr w:type="lastCol">
      <w:tblPr/>
      <w:tcPr>
        <w:tcBorders>
          <w:top w:val="nil"/>
          <w:left w:val="single" w:sz="8" w:space="0" w:color="FF38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top w:val="nil"/>
          <w:bottom w:val="nil"/>
          <w:insideH w:val="nil"/>
          <w:insideV w:val="nil"/>
        </w:tcBorders>
        <w:shd w:val="clear" w:color="auto" w:fill="FFCDE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tblBorders>
    </w:tblPr>
    <w:tblStylePr w:type="firstRow">
      <w:rPr>
        <w:sz w:val="24"/>
        <w:szCs w:val="24"/>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tblPr/>
      <w:tcPr>
        <w:tcBorders>
          <w:top w:val="single" w:sz="8" w:space="0" w:color="E400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059" w:themeColor="accent2"/>
          <w:insideH w:val="nil"/>
          <w:insideV w:val="nil"/>
        </w:tcBorders>
        <w:shd w:val="clear" w:color="auto" w:fill="FFFFFF" w:themeFill="background1"/>
      </w:tcPr>
    </w:tblStylePr>
    <w:tblStylePr w:type="lastCol">
      <w:tblPr/>
      <w:tcPr>
        <w:tcBorders>
          <w:top w:val="nil"/>
          <w:left w:val="single" w:sz="8" w:space="0" w:color="E400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top w:val="nil"/>
          <w:bottom w:val="nil"/>
          <w:insideH w:val="nil"/>
          <w:insideV w:val="nil"/>
        </w:tcBorders>
        <w:shd w:val="clear" w:color="auto" w:fill="FFB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rPr>
        <w:sz w:val="24"/>
        <w:szCs w:val="24"/>
      </w:rPr>
      <w:tblPr/>
      <w:tcPr>
        <w:tcBorders>
          <w:top w:val="nil"/>
          <w:left w:val="nil"/>
          <w:bottom w:val="single" w:sz="24" w:space="0" w:color="9C007F" w:themeColor="accent3"/>
          <w:right w:val="nil"/>
          <w:insideH w:val="nil"/>
          <w:insideV w:val="nil"/>
        </w:tcBorders>
        <w:shd w:val="clear" w:color="auto" w:fill="FFFFFF" w:themeFill="background1"/>
      </w:tcPr>
    </w:tblStylePr>
    <w:tblStylePr w:type="lastRow">
      <w:tblPr/>
      <w:tcPr>
        <w:tcBorders>
          <w:top w:val="single" w:sz="8" w:space="0" w:color="9C007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007F" w:themeColor="accent3"/>
          <w:insideH w:val="nil"/>
          <w:insideV w:val="nil"/>
        </w:tcBorders>
        <w:shd w:val="clear" w:color="auto" w:fill="FFFFFF" w:themeFill="background1"/>
      </w:tcPr>
    </w:tblStylePr>
    <w:tblStylePr w:type="lastCol">
      <w:tblPr/>
      <w:tcPr>
        <w:tcBorders>
          <w:top w:val="nil"/>
          <w:left w:val="single" w:sz="8" w:space="0" w:color="9C00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top w:val="nil"/>
          <w:bottom w:val="nil"/>
          <w:insideH w:val="nil"/>
          <w:insideV w:val="nil"/>
        </w:tcBorders>
        <w:shd w:val="clear" w:color="auto" w:fill="FFA7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tblBorders>
    </w:tblPr>
    <w:tblStylePr w:type="firstRow">
      <w:rPr>
        <w:sz w:val="24"/>
        <w:szCs w:val="24"/>
      </w:rPr>
      <w:tblPr/>
      <w:tcPr>
        <w:tcBorders>
          <w:top w:val="nil"/>
          <w:left w:val="nil"/>
          <w:bottom w:val="single" w:sz="24" w:space="0" w:color="68007F" w:themeColor="accent4"/>
          <w:right w:val="nil"/>
          <w:insideH w:val="nil"/>
          <w:insideV w:val="nil"/>
        </w:tcBorders>
        <w:shd w:val="clear" w:color="auto" w:fill="FFFFFF" w:themeFill="background1"/>
      </w:tcPr>
    </w:tblStylePr>
    <w:tblStylePr w:type="lastRow">
      <w:tblPr/>
      <w:tcPr>
        <w:tcBorders>
          <w:top w:val="single" w:sz="8" w:space="0" w:color="68007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007F" w:themeColor="accent4"/>
          <w:insideH w:val="nil"/>
          <w:insideV w:val="nil"/>
        </w:tcBorders>
        <w:shd w:val="clear" w:color="auto" w:fill="FFFFFF" w:themeFill="background1"/>
      </w:tcPr>
    </w:tblStylePr>
    <w:tblStylePr w:type="lastCol">
      <w:tblPr/>
      <w:tcPr>
        <w:tcBorders>
          <w:top w:val="nil"/>
          <w:left w:val="single" w:sz="8" w:space="0" w:color="68007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A0FF" w:themeFill="accent4" w:themeFillTint="3F"/>
      </w:tcPr>
    </w:tblStylePr>
    <w:tblStylePr w:type="band1Horz">
      <w:tblPr/>
      <w:tcPr>
        <w:tcBorders>
          <w:top w:val="nil"/>
          <w:bottom w:val="nil"/>
          <w:insideH w:val="nil"/>
          <w:insideV w:val="nil"/>
        </w:tcBorders>
        <w:shd w:val="clear" w:color="auto" w:fill="EDA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tblBorders>
    </w:tblPr>
    <w:tblStylePr w:type="firstRow">
      <w:rPr>
        <w:sz w:val="24"/>
        <w:szCs w:val="24"/>
      </w:rPr>
      <w:tblPr/>
      <w:tcPr>
        <w:tcBorders>
          <w:top w:val="nil"/>
          <w:left w:val="nil"/>
          <w:bottom w:val="single" w:sz="24" w:space="0" w:color="005BD3" w:themeColor="accent5"/>
          <w:right w:val="nil"/>
          <w:insideH w:val="nil"/>
          <w:insideV w:val="nil"/>
        </w:tcBorders>
        <w:shd w:val="clear" w:color="auto" w:fill="FFFFFF" w:themeFill="background1"/>
      </w:tcPr>
    </w:tblStylePr>
    <w:tblStylePr w:type="lastRow">
      <w:tblPr/>
      <w:tcPr>
        <w:tcBorders>
          <w:top w:val="single" w:sz="8" w:space="0" w:color="005B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D3" w:themeColor="accent5"/>
          <w:insideH w:val="nil"/>
          <w:insideV w:val="nil"/>
        </w:tcBorders>
        <w:shd w:val="clear" w:color="auto" w:fill="FFFFFF" w:themeFill="background1"/>
      </w:tcPr>
    </w:tblStylePr>
    <w:tblStylePr w:type="lastCol">
      <w:tblPr/>
      <w:tcPr>
        <w:tcBorders>
          <w:top w:val="nil"/>
          <w:left w:val="single" w:sz="8" w:space="0" w:color="005B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top w:val="nil"/>
          <w:bottom w:val="nil"/>
          <w:insideH w:val="nil"/>
          <w:insideV w:val="nil"/>
        </w:tcBorders>
        <w:shd w:val="clear" w:color="auto" w:fill="B5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tblBorders>
    </w:tblPr>
    <w:tblStylePr w:type="firstRow">
      <w:rPr>
        <w:sz w:val="24"/>
        <w:szCs w:val="24"/>
      </w:rPr>
      <w:tblPr/>
      <w:tcPr>
        <w:tcBorders>
          <w:top w:val="nil"/>
          <w:left w:val="nil"/>
          <w:bottom w:val="single" w:sz="24" w:space="0" w:color="00349E" w:themeColor="accent6"/>
          <w:right w:val="nil"/>
          <w:insideH w:val="nil"/>
          <w:insideV w:val="nil"/>
        </w:tcBorders>
        <w:shd w:val="clear" w:color="auto" w:fill="FFFFFF" w:themeFill="background1"/>
      </w:tcPr>
    </w:tblStylePr>
    <w:tblStylePr w:type="lastRow">
      <w:tblPr/>
      <w:tcPr>
        <w:tcBorders>
          <w:top w:val="single" w:sz="8" w:space="0" w:color="0034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49E" w:themeColor="accent6"/>
          <w:insideH w:val="nil"/>
          <w:insideV w:val="nil"/>
        </w:tcBorders>
        <w:shd w:val="clear" w:color="auto" w:fill="FFFFFF" w:themeFill="background1"/>
      </w:tcPr>
    </w:tblStylePr>
    <w:tblStylePr w:type="lastCol">
      <w:tblPr/>
      <w:tcPr>
        <w:tcBorders>
          <w:top w:val="nil"/>
          <w:left w:val="single" w:sz="8" w:space="0" w:color="0034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4FF" w:themeFill="accent6" w:themeFillTint="3F"/>
      </w:tcPr>
    </w:tblStylePr>
    <w:tblStylePr w:type="band1Horz">
      <w:tblPr/>
      <w:tcPr>
        <w:tcBorders>
          <w:top w:val="nil"/>
          <w:bottom w:val="nil"/>
          <w:insideH w:val="nil"/>
          <w:insideV w:val="nil"/>
        </w:tcBorders>
        <w:shd w:val="clear" w:color="auto" w:fill="A8C4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insideV w:val="single" w:sz="8" w:space="0" w:color="FF69A8" w:themeColor="accent1" w:themeTint="BF"/>
      </w:tblBorders>
    </w:tblPr>
    <w:tcPr>
      <w:shd w:val="clear" w:color="auto" w:fill="FFCDE2" w:themeFill="accent1" w:themeFillTint="3F"/>
    </w:tcPr>
    <w:tblStylePr w:type="firstRow">
      <w:rPr>
        <w:b/>
        <w:bCs/>
      </w:rPr>
    </w:tblStylePr>
    <w:tblStylePr w:type="lastRow">
      <w:rPr>
        <w:b/>
        <w:bCs/>
      </w:rPr>
      <w:tblPr/>
      <w:tcPr>
        <w:tcBorders>
          <w:top w:val="single" w:sz="18" w:space="0" w:color="FF69A8" w:themeColor="accent1" w:themeTint="BF"/>
        </w:tcBorders>
      </w:tcPr>
    </w:tblStylePr>
    <w:tblStylePr w:type="firstCol">
      <w:rPr>
        <w:b/>
        <w:bCs/>
      </w:rPr>
    </w:tblStylePr>
    <w:tblStylePr w:type="lastCol">
      <w:rPr>
        <w:b/>
        <w:bCs/>
      </w:rPr>
    </w:tblStylePr>
    <w:tblStylePr w:type="band1Vert">
      <w:tblPr/>
      <w:tcPr>
        <w:shd w:val="clear" w:color="auto" w:fill="FF9BC5" w:themeFill="accent1" w:themeFillTint="7F"/>
      </w:tcPr>
    </w:tblStylePr>
    <w:tblStylePr w:type="band1Horz">
      <w:tblPr/>
      <w:tcPr>
        <w:shd w:val="clear" w:color="auto" w:fill="FF9BC5"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single" w:sz="8" w:space="0" w:color="FF2B7D" w:themeColor="accent2" w:themeTint="BF"/>
        <w:insideV w:val="single" w:sz="8" w:space="0" w:color="FF2B7D" w:themeColor="accent2" w:themeTint="BF"/>
      </w:tblBorders>
    </w:tblPr>
    <w:tcPr>
      <w:shd w:val="clear" w:color="auto" w:fill="FFB9D4" w:themeFill="accent2" w:themeFillTint="3F"/>
    </w:tcPr>
    <w:tblStylePr w:type="firstRow">
      <w:rPr>
        <w:b/>
        <w:bCs/>
      </w:rPr>
    </w:tblStylePr>
    <w:tblStylePr w:type="lastRow">
      <w:rPr>
        <w:b/>
        <w:bCs/>
      </w:rPr>
      <w:tblPr/>
      <w:tcPr>
        <w:tcBorders>
          <w:top w:val="single" w:sz="18" w:space="0" w:color="FF2B7D" w:themeColor="accent2" w:themeTint="BF"/>
        </w:tcBorders>
      </w:tcPr>
    </w:tblStylePr>
    <w:tblStylePr w:type="firstCol">
      <w:rPr>
        <w:b/>
        <w:bCs/>
      </w:rPr>
    </w:tblStylePr>
    <w:tblStylePr w:type="lastCol">
      <w:rPr>
        <w:b/>
        <w:bCs/>
      </w:rPr>
    </w:tblStylePr>
    <w:tblStylePr w:type="band1Vert">
      <w:tblPr/>
      <w:tcPr>
        <w:shd w:val="clear" w:color="auto" w:fill="FF72A8" w:themeFill="accent2" w:themeFillTint="7F"/>
      </w:tcPr>
    </w:tblStylePr>
    <w:tblStylePr w:type="band1Horz">
      <w:tblPr/>
      <w:tcPr>
        <w:shd w:val="clear" w:color="auto" w:fill="FF72A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single" w:sz="8" w:space="0" w:color="F400C6" w:themeColor="accent3" w:themeTint="BF"/>
        <w:insideV w:val="single" w:sz="8" w:space="0" w:color="F400C6" w:themeColor="accent3" w:themeTint="BF"/>
      </w:tblBorders>
    </w:tblPr>
    <w:tcPr>
      <w:shd w:val="clear" w:color="auto" w:fill="FFA7EE" w:themeFill="accent3" w:themeFillTint="3F"/>
    </w:tcPr>
    <w:tblStylePr w:type="firstRow">
      <w:rPr>
        <w:b/>
        <w:bCs/>
      </w:rPr>
    </w:tblStylePr>
    <w:tblStylePr w:type="lastRow">
      <w:rPr>
        <w:b/>
        <w:bCs/>
      </w:rPr>
      <w:tblPr/>
      <w:tcPr>
        <w:tcBorders>
          <w:top w:val="single" w:sz="18" w:space="0" w:color="F400C6" w:themeColor="accent3" w:themeTint="BF"/>
        </w:tcBorders>
      </w:tcPr>
    </w:tblStylePr>
    <w:tblStylePr w:type="firstCol">
      <w:rPr>
        <w:b/>
        <w:bCs/>
      </w:rPr>
    </w:tblStylePr>
    <w:tblStylePr w:type="lastCol">
      <w:rPr>
        <w:b/>
        <w:bCs/>
      </w:rPr>
    </w:tblStylePr>
    <w:tblStylePr w:type="band1Vert">
      <w:tblPr/>
      <w:tcPr>
        <w:shd w:val="clear" w:color="auto" w:fill="FF4EDD" w:themeFill="accent3" w:themeFillTint="7F"/>
      </w:tcPr>
    </w:tblStylePr>
    <w:tblStylePr w:type="band1Horz">
      <w:tblPr/>
      <w:tcPr>
        <w:shd w:val="clear" w:color="auto" w:fill="FF4EDD"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single" w:sz="8" w:space="0" w:color="B500DF" w:themeColor="accent4" w:themeTint="BF"/>
        <w:insideV w:val="single" w:sz="8" w:space="0" w:color="B500DF" w:themeColor="accent4" w:themeTint="BF"/>
      </w:tblBorders>
    </w:tblPr>
    <w:tcPr>
      <w:shd w:val="clear" w:color="auto" w:fill="EDA0FF" w:themeFill="accent4" w:themeFillTint="3F"/>
    </w:tcPr>
    <w:tblStylePr w:type="firstRow">
      <w:rPr>
        <w:b/>
        <w:bCs/>
      </w:rPr>
    </w:tblStylePr>
    <w:tblStylePr w:type="lastRow">
      <w:rPr>
        <w:b/>
        <w:bCs/>
      </w:rPr>
      <w:tblPr/>
      <w:tcPr>
        <w:tcBorders>
          <w:top w:val="single" w:sz="18" w:space="0" w:color="B500DF" w:themeColor="accent4" w:themeTint="BF"/>
        </w:tcBorders>
      </w:tcPr>
    </w:tblStylePr>
    <w:tblStylePr w:type="firstCol">
      <w:rPr>
        <w:b/>
        <w:bCs/>
      </w:rPr>
    </w:tblStylePr>
    <w:tblStylePr w:type="lastCol">
      <w:rPr>
        <w:b/>
        <w:bCs/>
      </w:rPr>
    </w:tblStylePr>
    <w:tblStylePr w:type="band1Vert">
      <w:tblPr/>
      <w:tcPr>
        <w:shd w:val="clear" w:color="auto" w:fill="DB40FF" w:themeFill="accent4" w:themeFillTint="7F"/>
      </w:tcPr>
    </w:tblStylePr>
    <w:tblStylePr w:type="band1Horz">
      <w:tblPr/>
      <w:tcPr>
        <w:shd w:val="clear" w:color="auto" w:fill="DB40FF"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single" w:sz="8" w:space="0" w:color="1F7EFF" w:themeColor="accent5" w:themeTint="BF"/>
        <w:insideV w:val="single" w:sz="8" w:space="0" w:color="1F7EFF" w:themeColor="accent5" w:themeTint="BF"/>
      </w:tblBorders>
    </w:tblPr>
    <w:tcPr>
      <w:shd w:val="clear" w:color="auto" w:fill="B5D4FF" w:themeFill="accent5" w:themeFillTint="3F"/>
    </w:tcPr>
    <w:tblStylePr w:type="firstRow">
      <w:rPr>
        <w:b/>
        <w:bCs/>
      </w:rPr>
    </w:tblStylePr>
    <w:tblStylePr w:type="lastRow">
      <w:rPr>
        <w:b/>
        <w:bCs/>
      </w:rPr>
      <w:tblPr/>
      <w:tcPr>
        <w:tcBorders>
          <w:top w:val="single" w:sz="18" w:space="0" w:color="1F7EFF" w:themeColor="accent5" w:themeTint="BF"/>
        </w:tcBorders>
      </w:tcPr>
    </w:tblStylePr>
    <w:tblStylePr w:type="firstCol">
      <w:rPr>
        <w:b/>
        <w:bCs/>
      </w:rPr>
    </w:tblStylePr>
    <w:tblStylePr w:type="lastCol">
      <w:rPr>
        <w:b/>
        <w:bCs/>
      </w:rPr>
    </w:tblStylePr>
    <w:tblStylePr w:type="band1Vert">
      <w:tblPr/>
      <w:tcPr>
        <w:shd w:val="clear" w:color="auto" w:fill="6AA9FF" w:themeFill="accent5" w:themeFillTint="7F"/>
      </w:tcPr>
    </w:tblStylePr>
    <w:tblStylePr w:type="band1Horz">
      <w:tblPr/>
      <w:tcPr>
        <w:shd w:val="clear" w:color="auto" w:fill="6AA9FF"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single" w:sz="8" w:space="0" w:color="0050F6" w:themeColor="accent6" w:themeTint="BF"/>
        <w:insideV w:val="single" w:sz="8" w:space="0" w:color="0050F6" w:themeColor="accent6" w:themeTint="BF"/>
      </w:tblBorders>
    </w:tblPr>
    <w:tcPr>
      <w:shd w:val="clear" w:color="auto" w:fill="A8C4FF" w:themeFill="accent6" w:themeFillTint="3F"/>
    </w:tcPr>
    <w:tblStylePr w:type="firstRow">
      <w:rPr>
        <w:b/>
        <w:bCs/>
      </w:rPr>
    </w:tblStylePr>
    <w:tblStylePr w:type="lastRow">
      <w:rPr>
        <w:b/>
        <w:bCs/>
      </w:rPr>
      <w:tblPr/>
      <w:tcPr>
        <w:tcBorders>
          <w:top w:val="single" w:sz="18" w:space="0" w:color="0050F6" w:themeColor="accent6" w:themeTint="BF"/>
        </w:tcBorders>
      </w:tcPr>
    </w:tblStylePr>
    <w:tblStylePr w:type="firstCol">
      <w:rPr>
        <w:b/>
        <w:bCs/>
      </w:rPr>
    </w:tblStylePr>
    <w:tblStylePr w:type="lastCol">
      <w:rPr>
        <w:b/>
        <w:bCs/>
      </w:rPr>
    </w:tblStylePr>
    <w:tblStylePr w:type="band1Vert">
      <w:tblPr/>
      <w:tcPr>
        <w:shd w:val="clear" w:color="auto" w:fill="4F88FF" w:themeFill="accent6" w:themeFillTint="7F"/>
      </w:tcPr>
    </w:tblStylePr>
    <w:tblStylePr w:type="band1Horz">
      <w:tblPr/>
      <w:tcPr>
        <w:shd w:val="clear" w:color="auto" w:fill="4F88FF"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Pr>
    <w:tcPr>
      <w:shd w:val="clear" w:color="auto" w:fill="FFCDE2" w:themeFill="accent1" w:themeFillTint="3F"/>
    </w:tcPr>
    <w:tblStylePr w:type="firstRow">
      <w:rPr>
        <w:b/>
        <w:bCs/>
        <w:color w:val="000000" w:themeColor="text1"/>
      </w:rPr>
      <w:tblPr/>
      <w:tcPr>
        <w:shd w:val="clear" w:color="auto" w:fill="FF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7" w:themeFill="accent1" w:themeFillTint="33"/>
      </w:tcPr>
    </w:tblStylePr>
    <w:tblStylePr w:type="band1Vert">
      <w:tblPr/>
      <w:tcPr>
        <w:shd w:val="clear" w:color="auto" w:fill="FF9BC5" w:themeFill="accent1" w:themeFillTint="7F"/>
      </w:tcPr>
    </w:tblStylePr>
    <w:tblStylePr w:type="band1Horz">
      <w:tblPr/>
      <w:tcPr>
        <w:tcBorders>
          <w:insideH w:val="single" w:sz="6" w:space="0" w:color="FF388C" w:themeColor="accent1"/>
          <w:insideV w:val="single" w:sz="6" w:space="0" w:color="FF388C" w:themeColor="accent1"/>
        </w:tcBorders>
        <w:shd w:val="clear" w:color="auto" w:fill="FF9BC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insideH w:val="single" w:sz="8" w:space="0" w:color="E40059" w:themeColor="accent2"/>
        <w:insideV w:val="single" w:sz="8" w:space="0" w:color="E40059" w:themeColor="accent2"/>
      </w:tblBorders>
    </w:tblPr>
    <w:tcPr>
      <w:shd w:val="clear" w:color="auto" w:fill="FFB9D4" w:themeFill="accent2" w:themeFillTint="3F"/>
    </w:tcPr>
    <w:tblStylePr w:type="firstRow">
      <w:rPr>
        <w:b/>
        <w:bCs/>
        <w:color w:val="000000" w:themeColor="text1"/>
      </w:rPr>
      <w:tblPr/>
      <w:tcPr>
        <w:shd w:val="clear" w:color="auto" w:fill="FFE3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6DC" w:themeFill="accent2" w:themeFillTint="33"/>
      </w:tcPr>
    </w:tblStylePr>
    <w:tblStylePr w:type="band1Vert">
      <w:tblPr/>
      <w:tcPr>
        <w:shd w:val="clear" w:color="auto" w:fill="FF72A8" w:themeFill="accent2" w:themeFillTint="7F"/>
      </w:tcPr>
    </w:tblStylePr>
    <w:tblStylePr w:type="band1Horz">
      <w:tblPr/>
      <w:tcPr>
        <w:tcBorders>
          <w:insideH w:val="single" w:sz="6" w:space="0" w:color="E40059" w:themeColor="accent2"/>
          <w:insideV w:val="single" w:sz="6" w:space="0" w:color="E40059" w:themeColor="accent2"/>
        </w:tcBorders>
        <w:shd w:val="clear" w:color="auto" w:fill="FF72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insideH w:val="single" w:sz="8" w:space="0" w:color="9C007F" w:themeColor="accent3"/>
        <w:insideV w:val="single" w:sz="8" w:space="0" w:color="9C007F" w:themeColor="accent3"/>
      </w:tblBorders>
    </w:tblPr>
    <w:tcPr>
      <w:shd w:val="clear" w:color="auto" w:fill="FFA7EE" w:themeFill="accent3" w:themeFillTint="3F"/>
    </w:tcPr>
    <w:tblStylePr w:type="firstRow">
      <w:rPr>
        <w:b/>
        <w:bCs/>
        <w:color w:val="000000" w:themeColor="text1"/>
      </w:rPr>
      <w:tblPr/>
      <w:tcPr>
        <w:shd w:val="clear" w:color="auto" w:fill="FFD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8F1" w:themeFill="accent3" w:themeFillTint="33"/>
      </w:tcPr>
    </w:tblStylePr>
    <w:tblStylePr w:type="band1Vert">
      <w:tblPr/>
      <w:tcPr>
        <w:shd w:val="clear" w:color="auto" w:fill="FF4EDD" w:themeFill="accent3" w:themeFillTint="7F"/>
      </w:tcPr>
    </w:tblStylePr>
    <w:tblStylePr w:type="band1Horz">
      <w:tblPr/>
      <w:tcPr>
        <w:tcBorders>
          <w:insideH w:val="single" w:sz="6" w:space="0" w:color="9C007F" w:themeColor="accent3"/>
          <w:insideV w:val="single" w:sz="6" w:space="0" w:color="9C007F" w:themeColor="accent3"/>
        </w:tcBorders>
        <w:shd w:val="clear" w:color="auto" w:fill="FF4ED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insideH w:val="single" w:sz="8" w:space="0" w:color="68007F" w:themeColor="accent4"/>
        <w:insideV w:val="single" w:sz="8" w:space="0" w:color="68007F" w:themeColor="accent4"/>
      </w:tblBorders>
    </w:tblPr>
    <w:tcPr>
      <w:shd w:val="clear" w:color="auto" w:fill="EDA0FF" w:themeFill="accent4" w:themeFillTint="3F"/>
    </w:tcPr>
    <w:tblStylePr w:type="firstRow">
      <w:rPr>
        <w:b/>
        <w:bCs/>
        <w:color w:val="000000" w:themeColor="text1"/>
      </w:rPr>
      <w:tblPr/>
      <w:tcPr>
        <w:shd w:val="clear" w:color="auto" w:fill="F8D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B2FF" w:themeFill="accent4" w:themeFillTint="33"/>
      </w:tcPr>
    </w:tblStylePr>
    <w:tblStylePr w:type="band1Vert">
      <w:tblPr/>
      <w:tcPr>
        <w:shd w:val="clear" w:color="auto" w:fill="DB40FF" w:themeFill="accent4" w:themeFillTint="7F"/>
      </w:tcPr>
    </w:tblStylePr>
    <w:tblStylePr w:type="band1Horz">
      <w:tblPr/>
      <w:tcPr>
        <w:tcBorders>
          <w:insideH w:val="single" w:sz="6" w:space="0" w:color="68007F" w:themeColor="accent4"/>
          <w:insideV w:val="single" w:sz="6" w:space="0" w:color="68007F" w:themeColor="accent4"/>
        </w:tcBorders>
        <w:shd w:val="clear" w:color="auto" w:fill="DB40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insideH w:val="single" w:sz="8" w:space="0" w:color="005BD3" w:themeColor="accent5"/>
        <w:insideV w:val="single" w:sz="8" w:space="0" w:color="005BD3" w:themeColor="accent5"/>
      </w:tblBorders>
    </w:tblPr>
    <w:tcPr>
      <w:shd w:val="clear" w:color="auto" w:fill="B5D4FF" w:themeFill="accent5" w:themeFillTint="3F"/>
    </w:tcPr>
    <w:tblStylePr w:type="firstRow">
      <w:rPr>
        <w:b/>
        <w:bCs/>
        <w:color w:val="000000" w:themeColor="text1"/>
      </w:rPr>
      <w:tblPr/>
      <w:tcPr>
        <w:shd w:val="clear" w:color="auto" w:fill="E1E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CFF" w:themeFill="accent5" w:themeFillTint="33"/>
      </w:tcPr>
    </w:tblStylePr>
    <w:tblStylePr w:type="band1Vert">
      <w:tblPr/>
      <w:tcPr>
        <w:shd w:val="clear" w:color="auto" w:fill="6AA9FF" w:themeFill="accent5" w:themeFillTint="7F"/>
      </w:tcPr>
    </w:tblStylePr>
    <w:tblStylePr w:type="band1Horz">
      <w:tblPr/>
      <w:tcPr>
        <w:tcBorders>
          <w:insideH w:val="single" w:sz="6" w:space="0" w:color="005BD3" w:themeColor="accent5"/>
          <w:insideV w:val="single" w:sz="6" w:space="0" w:color="005BD3" w:themeColor="accent5"/>
        </w:tcBorders>
        <w:shd w:val="clear" w:color="auto" w:fill="6AA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insideH w:val="single" w:sz="8" w:space="0" w:color="00349E" w:themeColor="accent6"/>
        <w:insideV w:val="single" w:sz="8" w:space="0" w:color="00349E" w:themeColor="accent6"/>
      </w:tblBorders>
    </w:tblPr>
    <w:tcPr>
      <w:shd w:val="clear" w:color="auto" w:fill="A8C4FF" w:themeFill="accent6" w:themeFillTint="3F"/>
    </w:tcPr>
    <w:tblStylePr w:type="firstRow">
      <w:rPr>
        <w:b/>
        <w:bCs/>
        <w:color w:val="000000" w:themeColor="text1"/>
      </w:rPr>
      <w:tblPr/>
      <w:tcPr>
        <w:shd w:val="clear" w:color="auto" w:fill="DCE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CFFF" w:themeFill="accent6" w:themeFillTint="33"/>
      </w:tcPr>
    </w:tblStylePr>
    <w:tblStylePr w:type="band1Vert">
      <w:tblPr/>
      <w:tcPr>
        <w:shd w:val="clear" w:color="auto" w:fill="4F88FF" w:themeFill="accent6" w:themeFillTint="7F"/>
      </w:tcPr>
    </w:tblStylePr>
    <w:tblStylePr w:type="band1Horz">
      <w:tblPr/>
      <w:tcPr>
        <w:tcBorders>
          <w:insideH w:val="single" w:sz="6" w:space="0" w:color="00349E" w:themeColor="accent6"/>
          <w:insideV w:val="single" w:sz="6" w:space="0" w:color="00349E" w:themeColor="accent6"/>
        </w:tcBorders>
        <w:shd w:val="clear" w:color="auto" w:fill="4F88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D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8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8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8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8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BC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BC5"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0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0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0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0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2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2A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7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00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00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00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00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E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EDD"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A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007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007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007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007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4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40FF"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B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B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B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B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9FF"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4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4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4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4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4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88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88FF"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FF38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0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800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80061" w:themeFill="accent1" w:themeFillShade="BF"/>
      </w:tcPr>
    </w:tblStylePr>
    <w:tblStylePr w:type="band1Vert">
      <w:tblPr/>
      <w:tcPr>
        <w:tcBorders>
          <w:top w:val="nil"/>
          <w:left w:val="nil"/>
          <w:bottom w:val="nil"/>
          <w:right w:val="nil"/>
          <w:insideH w:val="nil"/>
          <w:insideV w:val="nil"/>
        </w:tcBorders>
        <w:shd w:val="clear" w:color="auto" w:fill="E80061" w:themeFill="accent1" w:themeFillShade="BF"/>
      </w:tcPr>
    </w:tblStylePr>
    <w:tblStylePr w:type="band1Horz">
      <w:tblPr/>
      <w:tcPr>
        <w:tcBorders>
          <w:top w:val="nil"/>
          <w:left w:val="nil"/>
          <w:bottom w:val="nil"/>
          <w:right w:val="nil"/>
          <w:insideH w:val="nil"/>
          <w:insideV w:val="nil"/>
        </w:tcBorders>
        <w:shd w:val="clear" w:color="auto" w:fill="E800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400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00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0042" w:themeFill="accent2" w:themeFillShade="BF"/>
      </w:tcPr>
    </w:tblStylePr>
    <w:tblStylePr w:type="band1Vert">
      <w:tblPr/>
      <w:tcPr>
        <w:tcBorders>
          <w:top w:val="nil"/>
          <w:left w:val="nil"/>
          <w:bottom w:val="nil"/>
          <w:right w:val="nil"/>
          <w:insideH w:val="nil"/>
          <w:insideV w:val="nil"/>
        </w:tcBorders>
        <w:shd w:val="clear" w:color="auto" w:fill="AA0042" w:themeFill="accent2" w:themeFillShade="BF"/>
      </w:tcPr>
    </w:tblStylePr>
    <w:tblStylePr w:type="band1Horz">
      <w:tblPr/>
      <w:tcPr>
        <w:tcBorders>
          <w:top w:val="nil"/>
          <w:left w:val="nil"/>
          <w:bottom w:val="nil"/>
          <w:right w:val="nil"/>
          <w:insideH w:val="nil"/>
          <w:insideV w:val="nil"/>
        </w:tcBorders>
        <w:shd w:val="clear" w:color="auto" w:fill="AA0042"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C007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00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4005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4005E" w:themeFill="accent3" w:themeFillShade="BF"/>
      </w:tcPr>
    </w:tblStylePr>
    <w:tblStylePr w:type="band1Vert">
      <w:tblPr/>
      <w:tcPr>
        <w:tcBorders>
          <w:top w:val="nil"/>
          <w:left w:val="nil"/>
          <w:bottom w:val="nil"/>
          <w:right w:val="nil"/>
          <w:insideH w:val="nil"/>
          <w:insideV w:val="nil"/>
        </w:tcBorders>
        <w:shd w:val="clear" w:color="auto" w:fill="74005E" w:themeFill="accent3" w:themeFillShade="BF"/>
      </w:tcPr>
    </w:tblStylePr>
    <w:tblStylePr w:type="band1Horz">
      <w:tblPr/>
      <w:tcPr>
        <w:tcBorders>
          <w:top w:val="nil"/>
          <w:left w:val="nil"/>
          <w:bottom w:val="nil"/>
          <w:right w:val="nil"/>
          <w:insideH w:val="nil"/>
          <w:insideV w:val="nil"/>
        </w:tcBorders>
        <w:shd w:val="clear" w:color="auto" w:fill="74005E"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68007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00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00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005F" w:themeFill="accent4" w:themeFillShade="BF"/>
      </w:tcPr>
    </w:tblStylePr>
    <w:tblStylePr w:type="band1Vert">
      <w:tblPr/>
      <w:tcPr>
        <w:tcBorders>
          <w:top w:val="nil"/>
          <w:left w:val="nil"/>
          <w:bottom w:val="nil"/>
          <w:right w:val="nil"/>
          <w:insideH w:val="nil"/>
          <w:insideV w:val="nil"/>
        </w:tcBorders>
        <w:shd w:val="clear" w:color="auto" w:fill="4D005F" w:themeFill="accent4" w:themeFillShade="BF"/>
      </w:tcPr>
    </w:tblStylePr>
    <w:tblStylePr w:type="band1Horz">
      <w:tblPr/>
      <w:tcPr>
        <w:tcBorders>
          <w:top w:val="nil"/>
          <w:left w:val="nil"/>
          <w:bottom w:val="nil"/>
          <w:right w:val="nil"/>
          <w:insideH w:val="nil"/>
          <w:insideV w:val="nil"/>
        </w:tcBorders>
        <w:shd w:val="clear" w:color="auto" w:fill="4D005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005B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6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39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39E" w:themeFill="accent5" w:themeFillShade="BF"/>
      </w:tcPr>
    </w:tblStylePr>
    <w:tblStylePr w:type="band1Vert">
      <w:tblPr/>
      <w:tcPr>
        <w:tcBorders>
          <w:top w:val="nil"/>
          <w:left w:val="nil"/>
          <w:bottom w:val="nil"/>
          <w:right w:val="nil"/>
          <w:insideH w:val="nil"/>
          <w:insideV w:val="nil"/>
        </w:tcBorders>
        <w:shd w:val="clear" w:color="auto" w:fill="00439E" w:themeFill="accent5" w:themeFillShade="BF"/>
      </w:tcPr>
    </w:tblStylePr>
    <w:tblStylePr w:type="band1Horz">
      <w:tblPr/>
      <w:tcPr>
        <w:tcBorders>
          <w:top w:val="nil"/>
          <w:left w:val="nil"/>
          <w:bottom w:val="nil"/>
          <w:right w:val="nil"/>
          <w:insideH w:val="nil"/>
          <w:insideV w:val="nil"/>
        </w:tcBorders>
        <w:shd w:val="clear" w:color="auto" w:fill="00439E"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0034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6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676" w:themeFill="accent6" w:themeFillShade="BF"/>
      </w:tcPr>
    </w:tblStylePr>
    <w:tblStylePr w:type="band1Vert">
      <w:tblPr/>
      <w:tcPr>
        <w:tcBorders>
          <w:top w:val="nil"/>
          <w:left w:val="nil"/>
          <w:bottom w:val="nil"/>
          <w:right w:val="nil"/>
          <w:insideH w:val="nil"/>
          <w:insideV w:val="nil"/>
        </w:tcBorders>
        <w:shd w:val="clear" w:color="auto" w:fill="002676" w:themeFill="accent6" w:themeFillShade="BF"/>
      </w:tcPr>
    </w:tblStylePr>
    <w:tblStylePr w:type="band1Horz">
      <w:tblPr/>
      <w:tcPr>
        <w:tcBorders>
          <w:top w:val="nil"/>
          <w:left w:val="nil"/>
          <w:bottom w:val="nil"/>
          <w:right w:val="nil"/>
          <w:insideH w:val="nil"/>
          <w:insideV w:val="nil"/>
        </w:tcBorders>
        <w:shd w:val="clear" w:color="auto" w:fill="002676"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4005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40059" w:themeColor="accent2"/>
        <w:left w:val="single" w:sz="4" w:space="0" w:color="FF388C" w:themeColor="accent1"/>
        <w:bottom w:val="single" w:sz="4" w:space="0" w:color="FF388C" w:themeColor="accent1"/>
        <w:right w:val="single" w:sz="4" w:space="0" w:color="FF388C" w:themeColor="accent1"/>
        <w:insideH w:val="single" w:sz="4" w:space="0" w:color="FFFFFF" w:themeColor="background1"/>
        <w:insideV w:val="single" w:sz="4" w:space="0" w:color="FFFFFF" w:themeColor="background1"/>
      </w:tblBorders>
    </w:tblPr>
    <w:tcPr>
      <w:shd w:val="clear" w:color="auto" w:fill="FFEBF3" w:themeFill="accent1" w:themeFillTint="19"/>
    </w:tcPr>
    <w:tblStylePr w:type="firstRow">
      <w:rPr>
        <w:b/>
        <w:bCs/>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004E" w:themeFill="accent1" w:themeFillShade="99"/>
      </w:tcPr>
    </w:tblStylePr>
    <w:tblStylePr w:type="firstCol">
      <w:rPr>
        <w:color w:val="FFFFFF" w:themeColor="background1"/>
      </w:rPr>
      <w:tblPr/>
      <w:tcPr>
        <w:tcBorders>
          <w:top w:val="nil"/>
          <w:left w:val="nil"/>
          <w:bottom w:val="nil"/>
          <w:right w:val="nil"/>
          <w:insideH w:val="single" w:sz="4" w:space="0" w:color="BA004E" w:themeColor="accent1" w:themeShade="99"/>
          <w:insideV w:val="nil"/>
        </w:tcBorders>
        <w:shd w:val="clear" w:color="auto" w:fill="BA00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A004E" w:themeFill="accent1" w:themeFillShade="99"/>
      </w:tcPr>
    </w:tblStylePr>
    <w:tblStylePr w:type="band1Vert">
      <w:tblPr/>
      <w:tcPr>
        <w:shd w:val="clear" w:color="auto" w:fill="FFAFD0" w:themeFill="accent1" w:themeFillTint="66"/>
      </w:tcPr>
    </w:tblStylePr>
    <w:tblStylePr w:type="band1Horz">
      <w:tblPr/>
      <w:tcPr>
        <w:shd w:val="clear" w:color="auto" w:fill="FF9BC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40059" w:themeColor="accent2"/>
        <w:left w:val="single" w:sz="4" w:space="0" w:color="E40059" w:themeColor="accent2"/>
        <w:bottom w:val="single" w:sz="4" w:space="0" w:color="E40059" w:themeColor="accent2"/>
        <w:right w:val="single" w:sz="4" w:space="0" w:color="E40059" w:themeColor="accent2"/>
        <w:insideH w:val="single" w:sz="4" w:space="0" w:color="FFFFFF" w:themeColor="background1"/>
        <w:insideV w:val="single" w:sz="4" w:space="0" w:color="FFFFFF" w:themeColor="background1"/>
      </w:tblBorders>
    </w:tblPr>
    <w:tcPr>
      <w:shd w:val="clear" w:color="auto" w:fill="FFE3EE" w:themeFill="accent2" w:themeFillTint="19"/>
    </w:tcPr>
    <w:tblStylePr w:type="firstRow">
      <w:rPr>
        <w:b/>
        <w:bCs/>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35" w:themeFill="accent2" w:themeFillShade="99"/>
      </w:tcPr>
    </w:tblStylePr>
    <w:tblStylePr w:type="firstCol">
      <w:rPr>
        <w:color w:val="FFFFFF" w:themeColor="background1"/>
      </w:rPr>
      <w:tblPr/>
      <w:tcPr>
        <w:tcBorders>
          <w:top w:val="nil"/>
          <w:left w:val="nil"/>
          <w:bottom w:val="nil"/>
          <w:right w:val="nil"/>
          <w:insideH w:val="single" w:sz="4" w:space="0" w:color="880035" w:themeColor="accent2" w:themeShade="99"/>
          <w:insideV w:val="nil"/>
        </w:tcBorders>
        <w:shd w:val="clear" w:color="auto" w:fill="8800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0035" w:themeFill="accent2" w:themeFillShade="99"/>
      </w:tcPr>
    </w:tblStylePr>
    <w:tblStylePr w:type="band1Vert">
      <w:tblPr/>
      <w:tcPr>
        <w:shd w:val="clear" w:color="auto" w:fill="FF8EB9" w:themeFill="accent2" w:themeFillTint="66"/>
      </w:tcPr>
    </w:tblStylePr>
    <w:tblStylePr w:type="band1Horz">
      <w:tblPr/>
      <w:tcPr>
        <w:shd w:val="clear" w:color="auto" w:fill="FF72A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68007F" w:themeColor="accent4"/>
        <w:left w:val="single" w:sz="4" w:space="0" w:color="9C007F" w:themeColor="accent3"/>
        <w:bottom w:val="single" w:sz="4" w:space="0" w:color="9C007F" w:themeColor="accent3"/>
        <w:right w:val="single" w:sz="4" w:space="0" w:color="9C007F" w:themeColor="accent3"/>
        <w:insideH w:val="single" w:sz="4" w:space="0" w:color="FFFFFF" w:themeColor="background1"/>
        <w:insideV w:val="single" w:sz="4" w:space="0" w:color="FFFFFF" w:themeColor="background1"/>
      </w:tblBorders>
    </w:tblPr>
    <w:tcPr>
      <w:shd w:val="clear" w:color="auto" w:fill="FFDCF8" w:themeFill="accent3" w:themeFillTint="19"/>
    </w:tcPr>
    <w:tblStylePr w:type="firstRow">
      <w:rPr>
        <w:b/>
        <w:bCs/>
      </w:rPr>
      <w:tblPr/>
      <w:tcPr>
        <w:tcBorders>
          <w:top w:val="nil"/>
          <w:left w:val="nil"/>
          <w:bottom w:val="single" w:sz="24" w:space="0" w:color="68007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004B" w:themeFill="accent3" w:themeFillShade="99"/>
      </w:tcPr>
    </w:tblStylePr>
    <w:tblStylePr w:type="firstCol">
      <w:rPr>
        <w:color w:val="FFFFFF" w:themeColor="background1"/>
      </w:rPr>
      <w:tblPr/>
      <w:tcPr>
        <w:tcBorders>
          <w:top w:val="nil"/>
          <w:left w:val="nil"/>
          <w:bottom w:val="nil"/>
          <w:right w:val="nil"/>
          <w:insideH w:val="single" w:sz="4" w:space="0" w:color="5D004B" w:themeColor="accent3" w:themeShade="99"/>
          <w:insideV w:val="nil"/>
        </w:tcBorders>
        <w:shd w:val="clear" w:color="auto" w:fill="5D00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D004B" w:themeFill="accent3" w:themeFillShade="99"/>
      </w:tcPr>
    </w:tblStylePr>
    <w:tblStylePr w:type="band1Vert">
      <w:tblPr/>
      <w:tcPr>
        <w:shd w:val="clear" w:color="auto" w:fill="FF71E4" w:themeFill="accent3" w:themeFillTint="66"/>
      </w:tcPr>
    </w:tblStylePr>
    <w:tblStylePr w:type="band1Horz">
      <w:tblPr/>
      <w:tcPr>
        <w:shd w:val="clear" w:color="auto" w:fill="FF4EDD"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C007F" w:themeColor="accent3"/>
        <w:left w:val="single" w:sz="4" w:space="0" w:color="68007F" w:themeColor="accent4"/>
        <w:bottom w:val="single" w:sz="4" w:space="0" w:color="68007F" w:themeColor="accent4"/>
        <w:right w:val="single" w:sz="4" w:space="0" w:color="68007F" w:themeColor="accent4"/>
        <w:insideH w:val="single" w:sz="4" w:space="0" w:color="FFFFFF" w:themeColor="background1"/>
        <w:insideV w:val="single" w:sz="4" w:space="0" w:color="FFFFFF" w:themeColor="background1"/>
      </w:tblBorders>
    </w:tblPr>
    <w:tcPr>
      <w:shd w:val="clear" w:color="auto" w:fill="F8D9FF" w:themeFill="accent4" w:themeFillTint="19"/>
    </w:tcPr>
    <w:tblStylePr w:type="firstRow">
      <w:rPr>
        <w:b/>
        <w:bCs/>
      </w:rPr>
      <w:tblPr/>
      <w:tcPr>
        <w:tcBorders>
          <w:top w:val="nil"/>
          <w:left w:val="nil"/>
          <w:bottom w:val="single" w:sz="24" w:space="0" w:color="9C00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004C" w:themeFill="accent4" w:themeFillShade="99"/>
      </w:tcPr>
    </w:tblStylePr>
    <w:tblStylePr w:type="firstCol">
      <w:rPr>
        <w:color w:val="FFFFFF" w:themeColor="background1"/>
      </w:rPr>
      <w:tblPr/>
      <w:tcPr>
        <w:tcBorders>
          <w:top w:val="nil"/>
          <w:left w:val="nil"/>
          <w:bottom w:val="nil"/>
          <w:right w:val="nil"/>
          <w:insideH w:val="single" w:sz="4" w:space="0" w:color="3D004C" w:themeColor="accent4" w:themeShade="99"/>
          <w:insideV w:val="nil"/>
        </w:tcBorders>
        <w:shd w:val="clear" w:color="auto" w:fill="3D00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004C" w:themeFill="accent4" w:themeFillShade="99"/>
      </w:tcPr>
    </w:tblStylePr>
    <w:tblStylePr w:type="band1Vert">
      <w:tblPr/>
      <w:tcPr>
        <w:shd w:val="clear" w:color="auto" w:fill="E265FF" w:themeFill="accent4" w:themeFillTint="66"/>
      </w:tcPr>
    </w:tblStylePr>
    <w:tblStylePr w:type="band1Horz">
      <w:tblPr/>
      <w:tcPr>
        <w:shd w:val="clear" w:color="auto" w:fill="DB40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00349E" w:themeColor="accent6"/>
        <w:left w:val="single" w:sz="4" w:space="0" w:color="005BD3" w:themeColor="accent5"/>
        <w:bottom w:val="single" w:sz="4" w:space="0" w:color="005BD3" w:themeColor="accent5"/>
        <w:right w:val="single" w:sz="4" w:space="0" w:color="005BD3" w:themeColor="accent5"/>
        <w:insideH w:val="single" w:sz="4" w:space="0" w:color="FFFFFF" w:themeColor="background1"/>
        <w:insideV w:val="single" w:sz="4" w:space="0" w:color="FFFFFF" w:themeColor="background1"/>
      </w:tblBorders>
    </w:tblPr>
    <w:tcPr>
      <w:shd w:val="clear" w:color="auto" w:fill="E1EEFF" w:themeFill="accent5" w:themeFillTint="19"/>
    </w:tcPr>
    <w:tblStylePr w:type="firstRow">
      <w:rPr>
        <w:b/>
        <w:bCs/>
      </w:rPr>
      <w:tblPr/>
      <w:tcPr>
        <w:tcBorders>
          <w:top w:val="nil"/>
          <w:left w:val="nil"/>
          <w:bottom w:val="single" w:sz="24" w:space="0" w:color="0034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7E" w:themeFill="accent5" w:themeFillShade="99"/>
      </w:tcPr>
    </w:tblStylePr>
    <w:tblStylePr w:type="firstCol">
      <w:rPr>
        <w:color w:val="FFFFFF" w:themeColor="background1"/>
      </w:rPr>
      <w:tblPr/>
      <w:tcPr>
        <w:tcBorders>
          <w:top w:val="nil"/>
          <w:left w:val="nil"/>
          <w:bottom w:val="nil"/>
          <w:right w:val="nil"/>
          <w:insideH w:val="single" w:sz="4" w:space="0" w:color="00367E" w:themeColor="accent5" w:themeShade="99"/>
          <w:insideV w:val="nil"/>
        </w:tcBorders>
        <w:shd w:val="clear" w:color="auto" w:fill="00367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67E" w:themeFill="accent5" w:themeFillShade="99"/>
      </w:tcPr>
    </w:tblStylePr>
    <w:tblStylePr w:type="band1Vert">
      <w:tblPr/>
      <w:tcPr>
        <w:shd w:val="clear" w:color="auto" w:fill="87BAFF" w:themeFill="accent5" w:themeFillTint="66"/>
      </w:tcPr>
    </w:tblStylePr>
    <w:tblStylePr w:type="band1Horz">
      <w:tblPr/>
      <w:tcPr>
        <w:shd w:val="clear" w:color="auto" w:fill="6AA9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005BD3" w:themeColor="accent5"/>
        <w:left w:val="single" w:sz="4" w:space="0" w:color="00349E" w:themeColor="accent6"/>
        <w:bottom w:val="single" w:sz="4" w:space="0" w:color="00349E" w:themeColor="accent6"/>
        <w:right w:val="single" w:sz="4" w:space="0" w:color="00349E" w:themeColor="accent6"/>
        <w:insideH w:val="single" w:sz="4" w:space="0" w:color="FFFFFF" w:themeColor="background1"/>
        <w:insideV w:val="single" w:sz="4" w:space="0" w:color="FFFFFF" w:themeColor="background1"/>
      </w:tblBorders>
    </w:tblPr>
    <w:tcPr>
      <w:shd w:val="clear" w:color="auto" w:fill="DCE7FF" w:themeFill="accent6" w:themeFillTint="19"/>
    </w:tcPr>
    <w:tblStylePr w:type="firstRow">
      <w:rPr>
        <w:b/>
        <w:bCs/>
      </w:rPr>
      <w:tblPr/>
      <w:tcPr>
        <w:tcBorders>
          <w:top w:val="nil"/>
          <w:left w:val="nil"/>
          <w:bottom w:val="single" w:sz="24" w:space="0" w:color="005B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5E" w:themeFill="accent6" w:themeFillShade="99"/>
      </w:tcPr>
    </w:tblStylePr>
    <w:tblStylePr w:type="firstCol">
      <w:rPr>
        <w:color w:val="FFFFFF" w:themeColor="background1"/>
      </w:rPr>
      <w:tblPr/>
      <w:tcPr>
        <w:tcBorders>
          <w:top w:val="nil"/>
          <w:left w:val="nil"/>
          <w:bottom w:val="nil"/>
          <w:right w:val="nil"/>
          <w:insideH w:val="single" w:sz="4" w:space="0" w:color="001E5E" w:themeColor="accent6" w:themeShade="99"/>
          <w:insideV w:val="nil"/>
        </w:tcBorders>
        <w:shd w:val="clear" w:color="auto" w:fill="001E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E5E" w:themeFill="accent6" w:themeFillShade="99"/>
      </w:tcPr>
    </w:tblStylePr>
    <w:tblStylePr w:type="band1Vert">
      <w:tblPr/>
      <w:tcPr>
        <w:shd w:val="clear" w:color="auto" w:fill="729FFF" w:themeFill="accent6" w:themeFillTint="66"/>
      </w:tcPr>
    </w:tblStylePr>
    <w:tblStylePr w:type="band1Horz">
      <w:tblPr/>
      <w:tcPr>
        <w:shd w:val="clear" w:color="auto" w:fill="4F88FF"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0046" w:themeFill="accent2" w:themeFillShade="CC"/>
      </w:tcPr>
    </w:tblStylePr>
    <w:tblStylePr w:type="lastRow">
      <w:rPr>
        <w:b/>
        <w:bCs/>
        <w:color w:val="B600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FFEBF3" w:themeFill="accent1" w:themeFillTint="19"/>
    </w:tcPr>
    <w:tblStylePr w:type="firstRow">
      <w:rPr>
        <w:b/>
        <w:bCs/>
        <w:color w:val="FFFFFF" w:themeColor="background1"/>
      </w:rPr>
      <w:tblPr/>
      <w:tcPr>
        <w:tcBorders>
          <w:bottom w:val="single" w:sz="12" w:space="0" w:color="FFFFFF" w:themeColor="background1"/>
        </w:tcBorders>
        <w:shd w:val="clear" w:color="auto" w:fill="B60046" w:themeFill="accent2" w:themeFillShade="CC"/>
      </w:tcPr>
    </w:tblStylePr>
    <w:tblStylePr w:type="lastRow">
      <w:rPr>
        <w:b/>
        <w:bCs/>
        <w:color w:val="B600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DE2" w:themeFill="accent1" w:themeFillTint="3F"/>
      </w:tcPr>
    </w:tblStylePr>
    <w:tblStylePr w:type="band1Horz">
      <w:tblPr/>
      <w:tcPr>
        <w:shd w:val="clear" w:color="auto" w:fill="FFD7E7"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FE3EE" w:themeFill="accent2" w:themeFillTint="19"/>
    </w:tcPr>
    <w:tblStylePr w:type="firstRow">
      <w:rPr>
        <w:b/>
        <w:bCs/>
        <w:color w:val="FFFFFF" w:themeColor="background1"/>
      </w:rPr>
      <w:tblPr/>
      <w:tcPr>
        <w:tcBorders>
          <w:bottom w:val="single" w:sz="12" w:space="0" w:color="FFFFFF" w:themeColor="background1"/>
        </w:tcBorders>
        <w:shd w:val="clear" w:color="auto" w:fill="B60046" w:themeFill="accent2" w:themeFillShade="CC"/>
      </w:tcPr>
    </w:tblStylePr>
    <w:tblStylePr w:type="lastRow">
      <w:rPr>
        <w:b/>
        <w:bCs/>
        <w:color w:val="B600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D4" w:themeFill="accent2" w:themeFillTint="3F"/>
      </w:tcPr>
    </w:tblStylePr>
    <w:tblStylePr w:type="band1Horz">
      <w:tblPr/>
      <w:tcPr>
        <w:shd w:val="clear" w:color="auto" w:fill="FFC6DC"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FDCF8" w:themeFill="accent3" w:themeFillTint="19"/>
    </w:tcPr>
    <w:tblStylePr w:type="firstRow">
      <w:rPr>
        <w:b/>
        <w:bCs/>
        <w:color w:val="FFFFFF" w:themeColor="background1"/>
      </w:rPr>
      <w:tblPr/>
      <w:tcPr>
        <w:tcBorders>
          <w:bottom w:val="single" w:sz="12" w:space="0" w:color="FFFFFF" w:themeColor="background1"/>
        </w:tcBorders>
        <w:shd w:val="clear" w:color="auto" w:fill="520065" w:themeFill="accent4" w:themeFillShade="CC"/>
      </w:tcPr>
    </w:tblStylePr>
    <w:tblStylePr w:type="lastRow">
      <w:rPr>
        <w:b/>
        <w:bCs/>
        <w:color w:val="52006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7EE" w:themeFill="accent3" w:themeFillTint="3F"/>
      </w:tcPr>
    </w:tblStylePr>
    <w:tblStylePr w:type="band1Horz">
      <w:tblPr/>
      <w:tcPr>
        <w:shd w:val="clear" w:color="auto" w:fill="FFB8F1"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8D9FF" w:themeFill="accent4" w:themeFillTint="19"/>
    </w:tcPr>
    <w:tblStylePr w:type="firstRow">
      <w:rPr>
        <w:b/>
        <w:bCs/>
        <w:color w:val="FFFFFF" w:themeColor="background1"/>
      </w:rPr>
      <w:tblPr/>
      <w:tcPr>
        <w:tcBorders>
          <w:bottom w:val="single" w:sz="12" w:space="0" w:color="FFFFFF" w:themeColor="background1"/>
        </w:tcBorders>
        <w:shd w:val="clear" w:color="auto" w:fill="7C0065" w:themeFill="accent3" w:themeFillShade="CC"/>
      </w:tcPr>
    </w:tblStylePr>
    <w:tblStylePr w:type="lastRow">
      <w:rPr>
        <w:b/>
        <w:bCs/>
        <w:color w:val="7C00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A0FF" w:themeFill="accent4" w:themeFillTint="3F"/>
      </w:tcPr>
    </w:tblStylePr>
    <w:tblStylePr w:type="band1Horz">
      <w:tblPr/>
      <w:tcPr>
        <w:shd w:val="clear" w:color="auto" w:fill="F0B2FF"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1EEFF" w:themeFill="accent5" w:themeFillTint="19"/>
    </w:tcPr>
    <w:tblStylePr w:type="firstRow">
      <w:rPr>
        <w:b/>
        <w:bCs/>
        <w:color w:val="FFFFFF" w:themeColor="background1"/>
      </w:rPr>
      <w:tblPr/>
      <w:tcPr>
        <w:tcBorders>
          <w:bottom w:val="single" w:sz="12" w:space="0" w:color="FFFFFF" w:themeColor="background1"/>
        </w:tcBorders>
        <w:shd w:val="clear" w:color="auto" w:fill="00297E" w:themeFill="accent6" w:themeFillShade="CC"/>
      </w:tcPr>
    </w:tblStylePr>
    <w:tblStylePr w:type="lastRow">
      <w:rPr>
        <w:b/>
        <w:bCs/>
        <w:color w:val="0029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4FF" w:themeFill="accent5" w:themeFillTint="3F"/>
      </w:tcPr>
    </w:tblStylePr>
    <w:tblStylePr w:type="band1Horz">
      <w:tblPr/>
      <w:tcPr>
        <w:shd w:val="clear" w:color="auto" w:fill="C3DCFF"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DCE7FF" w:themeFill="accent6" w:themeFillTint="19"/>
    </w:tcPr>
    <w:tblStylePr w:type="firstRow">
      <w:rPr>
        <w:b/>
        <w:bCs/>
        <w:color w:val="FFFFFF" w:themeColor="background1"/>
      </w:rPr>
      <w:tblPr/>
      <w:tcPr>
        <w:tcBorders>
          <w:bottom w:val="single" w:sz="12" w:space="0" w:color="FFFFFF" w:themeColor="background1"/>
        </w:tcBorders>
        <w:shd w:val="clear" w:color="auto" w:fill="0048A8" w:themeFill="accent5" w:themeFillShade="CC"/>
      </w:tcPr>
    </w:tblStylePr>
    <w:tblStylePr w:type="lastRow">
      <w:rPr>
        <w:b/>
        <w:bCs/>
        <w:color w:val="0048A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4FF" w:themeFill="accent6" w:themeFillTint="3F"/>
      </w:tcPr>
    </w:tblStylePr>
    <w:tblStylePr w:type="band1Horz">
      <w:tblPr/>
      <w:tcPr>
        <w:shd w:val="clear" w:color="auto" w:fill="B8CFFF"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7E7" w:themeFill="accent1" w:themeFillTint="33"/>
    </w:tcPr>
    <w:tblStylePr w:type="firstRow">
      <w:rPr>
        <w:b/>
        <w:bCs/>
      </w:rPr>
      <w:tblPr/>
      <w:tcPr>
        <w:shd w:val="clear" w:color="auto" w:fill="FFAFD0" w:themeFill="accent1" w:themeFillTint="66"/>
      </w:tcPr>
    </w:tblStylePr>
    <w:tblStylePr w:type="lastRow">
      <w:rPr>
        <w:b/>
        <w:bCs/>
        <w:color w:val="000000" w:themeColor="text1"/>
      </w:rPr>
      <w:tblPr/>
      <w:tcPr>
        <w:shd w:val="clear" w:color="auto" w:fill="FFAFD0" w:themeFill="accent1" w:themeFillTint="66"/>
      </w:tcPr>
    </w:tblStylePr>
    <w:tblStylePr w:type="firstCol">
      <w:rPr>
        <w:color w:val="FFFFFF" w:themeColor="background1"/>
      </w:rPr>
      <w:tblPr/>
      <w:tcPr>
        <w:shd w:val="clear" w:color="auto" w:fill="E80061" w:themeFill="accent1" w:themeFillShade="BF"/>
      </w:tcPr>
    </w:tblStylePr>
    <w:tblStylePr w:type="lastCol">
      <w:rPr>
        <w:color w:val="FFFFFF" w:themeColor="background1"/>
      </w:rPr>
      <w:tblPr/>
      <w:tcPr>
        <w:shd w:val="clear" w:color="auto" w:fill="E80061" w:themeFill="accent1" w:themeFillShade="BF"/>
      </w:tcPr>
    </w:tblStylePr>
    <w:tblStylePr w:type="band1Vert">
      <w:tblPr/>
      <w:tcPr>
        <w:shd w:val="clear" w:color="auto" w:fill="FF9BC5" w:themeFill="accent1" w:themeFillTint="7F"/>
      </w:tcPr>
    </w:tblStylePr>
    <w:tblStylePr w:type="band1Horz">
      <w:tblPr/>
      <w:tcPr>
        <w:shd w:val="clear" w:color="auto" w:fill="FF9BC5"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6DC" w:themeFill="accent2" w:themeFillTint="33"/>
    </w:tcPr>
    <w:tblStylePr w:type="firstRow">
      <w:rPr>
        <w:b/>
        <w:bCs/>
      </w:rPr>
      <w:tblPr/>
      <w:tcPr>
        <w:shd w:val="clear" w:color="auto" w:fill="FF8EB9" w:themeFill="accent2" w:themeFillTint="66"/>
      </w:tcPr>
    </w:tblStylePr>
    <w:tblStylePr w:type="lastRow">
      <w:rPr>
        <w:b/>
        <w:bCs/>
        <w:color w:val="000000" w:themeColor="text1"/>
      </w:rPr>
      <w:tblPr/>
      <w:tcPr>
        <w:shd w:val="clear" w:color="auto" w:fill="FF8EB9" w:themeFill="accent2" w:themeFillTint="66"/>
      </w:tcPr>
    </w:tblStylePr>
    <w:tblStylePr w:type="firstCol">
      <w:rPr>
        <w:color w:val="FFFFFF" w:themeColor="background1"/>
      </w:rPr>
      <w:tblPr/>
      <w:tcPr>
        <w:shd w:val="clear" w:color="auto" w:fill="AA0042" w:themeFill="accent2" w:themeFillShade="BF"/>
      </w:tcPr>
    </w:tblStylePr>
    <w:tblStylePr w:type="lastCol">
      <w:rPr>
        <w:color w:val="FFFFFF" w:themeColor="background1"/>
      </w:rPr>
      <w:tblPr/>
      <w:tcPr>
        <w:shd w:val="clear" w:color="auto" w:fill="AA0042" w:themeFill="accent2" w:themeFillShade="BF"/>
      </w:tcPr>
    </w:tblStylePr>
    <w:tblStylePr w:type="band1Vert">
      <w:tblPr/>
      <w:tcPr>
        <w:shd w:val="clear" w:color="auto" w:fill="FF72A8" w:themeFill="accent2" w:themeFillTint="7F"/>
      </w:tcPr>
    </w:tblStylePr>
    <w:tblStylePr w:type="band1Horz">
      <w:tblPr/>
      <w:tcPr>
        <w:shd w:val="clear" w:color="auto" w:fill="FF72A8"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8F1" w:themeFill="accent3" w:themeFillTint="33"/>
    </w:tcPr>
    <w:tblStylePr w:type="firstRow">
      <w:rPr>
        <w:b/>
        <w:bCs/>
      </w:rPr>
      <w:tblPr/>
      <w:tcPr>
        <w:shd w:val="clear" w:color="auto" w:fill="FF71E4" w:themeFill="accent3" w:themeFillTint="66"/>
      </w:tcPr>
    </w:tblStylePr>
    <w:tblStylePr w:type="lastRow">
      <w:rPr>
        <w:b/>
        <w:bCs/>
        <w:color w:val="000000" w:themeColor="text1"/>
      </w:rPr>
      <w:tblPr/>
      <w:tcPr>
        <w:shd w:val="clear" w:color="auto" w:fill="FF71E4" w:themeFill="accent3" w:themeFillTint="66"/>
      </w:tcPr>
    </w:tblStylePr>
    <w:tblStylePr w:type="firstCol">
      <w:rPr>
        <w:color w:val="FFFFFF" w:themeColor="background1"/>
      </w:rPr>
      <w:tblPr/>
      <w:tcPr>
        <w:shd w:val="clear" w:color="auto" w:fill="74005E" w:themeFill="accent3" w:themeFillShade="BF"/>
      </w:tcPr>
    </w:tblStylePr>
    <w:tblStylePr w:type="lastCol">
      <w:rPr>
        <w:color w:val="FFFFFF" w:themeColor="background1"/>
      </w:rPr>
      <w:tblPr/>
      <w:tcPr>
        <w:shd w:val="clear" w:color="auto" w:fill="74005E" w:themeFill="accent3" w:themeFillShade="BF"/>
      </w:tcPr>
    </w:tblStylePr>
    <w:tblStylePr w:type="band1Vert">
      <w:tblPr/>
      <w:tcPr>
        <w:shd w:val="clear" w:color="auto" w:fill="FF4EDD" w:themeFill="accent3" w:themeFillTint="7F"/>
      </w:tcPr>
    </w:tblStylePr>
    <w:tblStylePr w:type="band1Horz">
      <w:tblPr/>
      <w:tcPr>
        <w:shd w:val="clear" w:color="auto" w:fill="FF4EDD"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B2FF" w:themeFill="accent4" w:themeFillTint="33"/>
    </w:tcPr>
    <w:tblStylePr w:type="firstRow">
      <w:rPr>
        <w:b/>
        <w:bCs/>
      </w:rPr>
      <w:tblPr/>
      <w:tcPr>
        <w:shd w:val="clear" w:color="auto" w:fill="E265FF" w:themeFill="accent4" w:themeFillTint="66"/>
      </w:tcPr>
    </w:tblStylePr>
    <w:tblStylePr w:type="lastRow">
      <w:rPr>
        <w:b/>
        <w:bCs/>
        <w:color w:val="000000" w:themeColor="text1"/>
      </w:rPr>
      <w:tblPr/>
      <w:tcPr>
        <w:shd w:val="clear" w:color="auto" w:fill="E265FF" w:themeFill="accent4" w:themeFillTint="66"/>
      </w:tcPr>
    </w:tblStylePr>
    <w:tblStylePr w:type="firstCol">
      <w:rPr>
        <w:color w:val="FFFFFF" w:themeColor="background1"/>
      </w:rPr>
      <w:tblPr/>
      <w:tcPr>
        <w:shd w:val="clear" w:color="auto" w:fill="4D005F" w:themeFill="accent4" w:themeFillShade="BF"/>
      </w:tcPr>
    </w:tblStylePr>
    <w:tblStylePr w:type="lastCol">
      <w:rPr>
        <w:color w:val="FFFFFF" w:themeColor="background1"/>
      </w:rPr>
      <w:tblPr/>
      <w:tcPr>
        <w:shd w:val="clear" w:color="auto" w:fill="4D005F" w:themeFill="accent4" w:themeFillShade="BF"/>
      </w:tcPr>
    </w:tblStylePr>
    <w:tblStylePr w:type="band1Vert">
      <w:tblPr/>
      <w:tcPr>
        <w:shd w:val="clear" w:color="auto" w:fill="DB40FF" w:themeFill="accent4" w:themeFillTint="7F"/>
      </w:tcPr>
    </w:tblStylePr>
    <w:tblStylePr w:type="band1Horz">
      <w:tblPr/>
      <w:tcPr>
        <w:shd w:val="clear" w:color="auto" w:fill="DB40FF"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CFF" w:themeFill="accent5" w:themeFillTint="33"/>
    </w:tcPr>
    <w:tblStylePr w:type="firstRow">
      <w:rPr>
        <w:b/>
        <w:bCs/>
      </w:rPr>
      <w:tblPr/>
      <w:tcPr>
        <w:shd w:val="clear" w:color="auto" w:fill="87BAFF" w:themeFill="accent5" w:themeFillTint="66"/>
      </w:tcPr>
    </w:tblStylePr>
    <w:tblStylePr w:type="lastRow">
      <w:rPr>
        <w:b/>
        <w:bCs/>
        <w:color w:val="000000" w:themeColor="text1"/>
      </w:rPr>
      <w:tblPr/>
      <w:tcPr>
        <w:shd w:val="clear" w:color="auto" w:fill="87BAFF" w:themeFill="accent5" w:themeFillTint="66"/>
      </w:tcPr>
    </w:tblStylePr>
    <w:tblStylePr w:type="firstCol">
      <w:rPr>
        <w:color w:val="FFFFFF" w:themeColor="background1"/>
      </w:rPr>
      <w:tblPr/>
      <w:tcPr>
        <w:shd w:val="clear" w:color="auto" w:fill="00439E" w:themeFill="accent5" w:themeFillShade="BF"/>
      </w:tcPr>
    </w:tblStylePr>
    <w:tblStylePr w:type="lastCol">
      <w:rPr>
        <w:color w:val="FFFFFF" w:themeColor="background1"/>
      </w:rPr>
      <w:tblPr/>
      <w:tcPr>
        <w:shd w:val="clear" w:color="auto" w:fill="00439E" w:themeFill="accent5" w:themeFillShade="BF"/>
      </w:tcPr>
    </w:tblStylePr>
    <w:tblStylePr w:type="band1Vert">
      <w:tblPr/>
      <w:tcPr>
        <w:shd w:val="clear" w:color="auto" w:fill="6AA9FF" w:themeFill="accent5" w:themeFillTint="7F"/>
      </w:tcPr>
    </w:tblStylePr>
    <w:tblStylePr w:type="band1Horz">
      <w:tblPr/>
      <w:tcPr>
        <w:shd w:val="clear" w:color="auto" w:fill="6AA9FF"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CFFF" w:themeFill="accent6" w:themeFillTint="33"/>
    </w:tcPr>
    <w:tblStylePr w:type="firstRow">
      <w:rPr>
        <w:b/>
        <w:bCs/>
      </w:rPr>
      <w:tblPr/>
      <w:tcPr>
        <w:shd w:val="clear" w:color="auto" w:fill="729FFF" w:themeFill="accent6" w:themeFillTint="66"/>
      </w:tcPr>
    </w:tblStylePr>
    <w:tblStylePr w:type="lastRow">
      <w:rPr>
        <w:b/>
        <w:bCs/>
        <w:color w:val="000000" w:themeColor="text1"/>
      </w:rPr>
      <w:tblPr/>
      <w:tcPr>
        <w:shd w:val="clear" w:color="auto" w:fill="729FFF" w:themeFill="accent6" w:themeFillTint="66"/>
      </w:tcPr>
    </w:tblStylePr>
    <w:tblStylePr w:type="firstCol">
      <w:rPr>
        <w:color w:val="FFFFFF" w:themeColor="background1"/>
      </w:rPr>
      <w:tblPr/>
      <w:tcPr>
        <w:shd w:val="clear" w:color="auto" w:fill="002676" w:themeFill="accent6" w:themeFillShade="BF"/>
      </w:tcPr>
    </w:tblStylePr>
    <w:tblStylePr w:type="lastCol">
      <w:rPr>
        <w:color w:val="FFFFFF" w:themeColor="background1"/>
      </w:rPr>
      <w:tblPr/>
      <w:tcPr>
        <w:shd w:val="clear" w:color="auto" w:fill="002676" w:themeFill="accent6" w:themeFillShade="BF"/>
      </w:tcPr>
    </w:tblStylePr>
    <w:tblStylePr w:type="band1Vert">
      <w:tblPr/>
      <w:tcPr>
        <w:shd w:val="clear" w:color="auto" w:fill="4F88FF" w:themeFill="accent6" w:themeFillTint="7F"/>
      </w:tcPr>
    </w:tblStylePr>
    <w:tblStylePr w:type="band1Horz">
      <w:tblPr/>
      <w:tcPr>
        <w:shd w:val="clear" w:color="auto" w:fill="4F88FF" w:themeFill="accent6" w:themeFillTint="7F"/>
      </w:tcPr>
    </w:tblStylePr>
  </w:style>
  <w:style w:type="paragraph" w:styleId="BalloonText">
    <w:name w:val="Balloon Text"/>
    <w:basedOn w:val="Normal"/>
    <w:link w:val="BalloonTextChar"/>
    <w:uiPriority w:val="99"/>
    <w:semiHidden/>
    <w:unhideWhenUsed/>
    <w:rsid w:val="00FE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FF388C"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FF388C"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9A004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FF388C"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FF388C"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FF388C" w:themeColor="accent1"/>
    </w:rPr>
  </w:style>
  <w:style w:type="paragraph" w:styleId="Title">
    <w:name w:val="Title"/>
    <w:basedOn w:val="Normal"/>
    <w:next w:val="Normal"/>
    <w:link w:val="TitleChar"/>
    <w:uiPriority w:val="10"/>
    <w:qFormat/>
    <w:rsid w:val="00FC693F"/>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4C4C4C"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FF388C"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FF388C"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9A004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9A004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FF388C"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FF388C"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FF388C" w:themeColor="accent1"/>
      </w:pBdr>
      <w:spacing w:before="200" w:after="280"/>
      <w:ind w:left="936" w:right="936"/>
    </w:pPr>
    <w:rPr>
      <w:b/>
      <w:bCs/>
      <w:i/>
      <w:iCs/>
      <w:color w:val="FF388C" w:themeColor="accent1"/>
    </w:rPr>
  </w:style>
  <w:style w:type="character" w:customStyle="1" w:styleId="IntenseQuoteChar">
    <w:name w:val="Intense Quote Char"/>
    <w:basedOn w:val="DefaultParagraphFont"/>
    <w:link w:val="IntenseQuote"/>
    <w:uiPriority w:val="30"/>
    <w:rsid w:val="00FC693F"/>
    <w:rPr>
      <w:b/>
      <w:bCs/>
      <w:i/>
      <w:iCs/>
      <w:color w:val="FF388C"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FF388C" w:themeColor="accent1"/>
    </w:rPr>
  </w:style>
  <w:style w:type="character" w:styleId="SubtleReference">
    <w:name w:val="Subtle Reference"/>
    <w:basedOn w:val="DefaultParagraphFont"/>
    <w:uiPriority w:val="31"/>
    <w:qFormat/>
    <w:rsid w:val="00FC693F"/>
    <w:rPr>
      <w:smallCaps/>
      <w:color w:val="E40059" w:themeColor="accent2"/>
      <w:u w:val="single"/>
    </w:rPr>
  </w:style>
  <w:style w:type="character" w:styleId="IntenseReference">
    <w:name w:val="Intense Reference"/>
    <w:basedOn w:val="DefaultParagraphFont"/>
    <w:uiPriority w:val="32"/>
    <w:qFormat/>
    <w:rsid w:val="00FC693F"/>
    <w:rPr>
      <w:b/>
      <w:bCs/>
      <w:smallCaps/>
      <w:color w:val="E40059"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E80061" w:themeColor="accent1" w:themeShade="BF"/>
    </w:rPr>
    <w:tblPr>
      <w:tblStyleRowBandSize w:val="1"/>
      <w:tblStyleColBandSize w:val="1"/>
      <w:tblBorders>
        <w:top w:val="single" w:sz="8" w:space="0" w:color="FF388C" w:themeColor="accent1"/>
        <w:bottom w:val="single" w:sz="8" w:space="0" w:color="FF388C" w:themeColor="accent1"/>
      </w:tblBorders>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table" w:styleId="LightShading-Accent2">
    <w:name w:val="Light Shading Accent 2"/>
    <w:basedOn w:val="TableNormal"/>
    <w:uiPriority w:val="60"/>
    <w:rsid w:val="00FC693F"/>
    <w:pPr>
      <w:spacing w:after="0" w:line="240" w:lineRule="auto"/>
    </w:pPr>
    <w:rPr>
      <w:color w:val="AA0042" w:themeColor="accent2" w:themeShade="BF"/>
    </w:rPr>
    <w:tblPr>
      <w:tblStyleRowBandSize w:val="1"/>
      <w:tblStyleColBandSize w:val="1"/>
      <w:tblBorders>
        <w:top w:val="single" w:sz="8" w:space="0" w:color="E40059" w:themeColor="accent2"/>
        <w:bottom w:val="single" w:sz="8" w:space="0" w:color="E40059" w:themeColor="accent2"/>
      </w:tblBorders>
    </w:tblPr>
    <w:tblStylePr w:type="fir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la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left w:val="nil"/>
          <w:right w:val="nil"/>
          <w:insideH w:val="nil"/>
          <w:insideV w:val="nil"/>
        </w:tcBorders>
        <w:shd w:val="clear" w:color="auto" w:fill="FFB9D4" w:themeFill="accent2" w:themeFillTint="3F"/>
      </w:tcPr>
    </w:tblStylePr>
  </w:style>
  <w:style w:type="table" w:styleId="LightShading-Accent3">
    <w:name w:val="Light Shading Accent 3"/>
    <w:basedOn w:val="TableNormal"/>
    <w:uiPriority w:val="60"/>
    <w:rsid w:val="00FC693F"/>
    <w:pPr>
      <w:spacing w:after="0" w:line="240" w:lineRule="auto"/>
    </w:pPr>
    <w:rPr>
      <w:color w:val="74005E" w:themeColor="accent3" w:themeShade="BF"/>
    </w:rPr>
    <w:tblPr>
      <w:tblStyleRowBandSize w:val="1"/>
      <w:tblStyleColBandSize w:val="1"/>
      <w:tblBorders>
        <w:top w:val="single" w:sz="8" w:space="0" w:color="9C007F" w:themeColor="accent3"/>
        <w:bottom w:val="single" w:sz="8" w:space="0" w:color="9C007F" w:themeColor="accent3"/>
      </w:tblBorders>
    </w:tblPr>
    <w:tblStylePr w:type="fir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la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left w:val="nil"/>
          <w:right w:val="nil"/>
          <w:insideH w:val="nil"/>
          <w:insideV w:val="nil"/>
        </w:tcBorders>
        <w:shd w:val="clear" w:color="auto" w:fill="FFA7EE" w:themeFill="accent3" w:themeFillTint="3F"/>
      </w:tcPr>
    </w:tblStylePr>
  </w:style>
  <w:style w:type="table" w:styleId="LightShading-Accent4">
    <w:name w:val="Light Shading Accent 4"/>
    <w:basedOn w:val="TableNormal"/>
    <w:uiPriority w:val="60"/>
    <w:rsid w:val="00FC693F"/>
    <w:pPr>
      <w:spacing w:after="0" w:line="240" w:lineRule="auto"/>
    </w:pPr>
    <w:rPr>
      <w:color w:val="4D005F" w:themeColor="accent4" w:themeShade="BF"/>
    </w:rPr>
    <w:tblPr>
      <w:tblStyleRowBandSize w:val="1"/>
      <w:tblStyleColBandSize w:val="1"/>
      <w:tblBorders>
        <w:top w:val="single" w:sz="8" w:space="0" w:color="68007F" w:themeColor="accent4"/>
        <w:bottom w:val="single" w:sz="8" w:space="0" w:color="68007F" w:themeColor="accent4"/>
      </w:tblBorders>
    </w:tblPr>
    <w:tblStylePr w:type="fir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la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0FF" w:themeFill="accent4" w:themeFillTint="3F"/>
      </w:tcPr>
    </w:tblStylePr>
    <w:tblStylePr w:type="band1Horz">
      <w:tblPr/>
      <w:tcPr>
        <w:tcBorders>
          <w:left w:val="nil"/>
          <w:right w:val="nil"/>
          <w:insideH w:val="nil"/>
          <w:insideV w:val="nil"/>
        </w:tcBorders>
        <w:shd w:val="clear" w:color="auto" w:fill="EDA0FF" w:themeFill="accent4" w:themeFillTint="3F"/>
      </w:tcPr>
    </w:tblStylePr>
  </w:style>
  <w:style w:type="table" w:styleId="LightShading-Accent5">
    <w:name w:val="Light Shading Accent 5"/>
    <w:basedOn w:val="TableNormal"/>
    <w:uiPriority w:val="60"/>
    <w:rsid w:val="00FC693F"/>
    <w:pPr>
      <w:spacing w:after="0" w:line="240" w:lineRule="auto"/>
    </w:pPr>
    <w:rPr>
      <w:color w:val="00439E" w:themeColor="accent5" w:themeShade="BF"/>
    </w:rPr>
    <w:tblPr>
      <w:tblStyleRowBandSize w:val="1"/>
      <w:tblStyleColBandSize w:val="1"/>
      <w:tblBorders>
        <w:top w:val="single" w:sz="8" w:space="0" w:color="005BD3" w:themeColor="accent5"/>
        <w:bottom w:val="single" w:sz="8" w:space="0" w:color="005BD3" w:themeColor="accent5"/>
      </w:tblBorders>
    </w:tblPr>
    <w:tblStylePr w:type="fir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la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left w:val="nil"/>
          <w:right w:val="nil"/>
          <w:insideH w:val="nil"/>
          <w:insideV w:val="nil"/>
        </w:tcBorders>
        <w:shd w:val="clear" w:color="auto" w:fill="B5D4FF" w:themeFill="accent5" w:themeFillTint="3F"/>
      </w:tcPr>
    </w:tblStylePr>
  </w:style>
  <w:style w:type="table" w:styleId="LightShading-Accent6">
    <w:name w:val="Light Shading Accent 6"/>
    <w:basedOn w:val="TableNormal"/>
    <w:uiPriority w:val="60"/>
    <w:rsid w:val="00FC693F"/>
    <w:pPr>
      <w:spacing w:after="0" w:line="240" w:lineRule="auto"/>
    </w:pPr>
    <w:rPr>
      <w:color w:val="002676" w:themeColor="accent6" w:themeShade="BF"/>
    </w:rPr>
    <w:tblPr>
      <w:tblStyleRowBandSize w:val="1"/>
      <w:tblStyleColBandSize w:val="1"/>
      <w:tblBorders>
        <w:top w:val="single" w:sz="8" w:space="0" w:color="00349E" w:themeColor="accent6"/>
        <w:bottom w:val="single" w:sz="8" w:space="0" w:color="00349E" w:themeColor="accent6"/>
      </w:tblBorders>
    </w:tblPr>
    <w:tblStylePr w:type="firstRow">
      <w:pPr>
        <w:spacing w:before="0" w:after="0" w:line="240" w:lineRule="auto"/>
      </w:pPr>
      <w:rPr>
        <w:b/>
        <w:bCs/>
      </w:rPr>
      <w:tblPr/>
      <w:tcPr>
        <w:tcBorders>
          <w:top w:val="single" w:sz="8" w:space="0" w:color="00349E" w:themeColor="accent6"/>
          <w:left w:val="nil"/>
          <w:bottom w:val="single" w:sz="8" w:space="0" w:color="00349E" w:themeColor="accent6"/>
          <w:right w:val="nil"/>
          <w:insideH w:val="nil"/>
          <w:insideV w:val="nil"/>
        </w:tcBorders>
      </w:tcPr>
    </w:tblStylePr>
    <w:tblStylePr w:type="lastRow">
      <w:pPr>
        <w:spacing w:before="0" w:after="0" w:line="240" w:lineRule="auto"/>
      </w:pPr>
      <w:rPr>
        <w:b/>
        <w:bCs/>
      </w:rPr>
      <w:tblPr/>
      <w:tcPr>
        <w:tcBorders>
          <w:top w:val="single" w:sz="8" w:space="0" w:color="00349E" w:themeColor="accent6"/>
          <w:left w:val="nil"/>
          <w:bottom w:val="single" w:sz="8" w:space="0" w:color="0034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4FF" w:themeFill="accent6" w:themeFillTint="3F"/>
      </w:tcPr>
    </w:tblStylePr>
    <w:tblStylePr w:type="band1Horz">
      <w:tblPr/>
      <w:tcPr>
        <w:tcBorders>
          <w:left w:val="nil"/>
          <w:right w:val="nil"/>
          <w:insideH w:val="nil"/>
          <w:insideV w:val="nil"/>
        </w:tcBorders>
        <w:shd w:val="clear" w:color="auto" w:fill="A8C4FF"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tblBorders>
    </w:tblPr>
    <w:tblStylePr w:type="firstRow">
      <w:pPr>
        <w:spacing w:before="0" w:after="0" w:line="240" w:lineRule="auto"/>
      </w:pPr>
      <w:rPr>
        <w:b/>
        <w:bCs/>
        <w:color w:val="FFFFFF" w:themeColor="background1"/>
      </w:rPr>
      <w:tblPr/>
      <w:tcPr>
        <w:shd w:val="clear" w:color="auto" w:fill="E40059" w:themeFill="accent2"/>
      </w:tcPr>
    </w:tblStylePr>
    <w:tblStylePr w:type="lastRow">
      <w:pPr>
        <w:spacing w:before="0" w:after="0" w:line="240" w:lineRule="auto"/>
      </w:pPr>
      <w:rPr>
        <w:b/>
        <w:bCs/>
      </w:rPr>
      <w:tblPr/>
      <w:tcPr>
        <w:tcBorders>
          <w:top w:val="double" w:sz="6" w:space="0" w:color="E40059" w:themeColor="accent2"/>
          <w:left w:val="single" w:sz="8" w:space="0" w:color="E40059" w:themeColor="accent2"/>
          <w:bottom w:val="single" w:sz="8" w:space="0" w:color="E40059" w:themeColor="accent2"/>
          <w:right w:val="single" w:sz="8" w:space="0" w:color="E40059" w:themeColor="accent2"/>
        </w:tcBorders>
      </w:tcPr>
    </w:tblStylePr>
    <w:tblStylePr w:type="firstCol">
      <w:rPr>
        <w:b/>
        <w:bCs/>
      </w:rPr>
    </w:tblStylePr>
    <w:tblStylePr w:type="lastCol">
      <w:rPr>
        <w:b/>
        <w:bCs/>
      </w:rPr>
    </w:tblStylePr>
    <w:tblStylePr w:type="band1Vert">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tblStylePr w:type="band1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tblBorders>
    </w:tblPr>
    <w:tblStylePr w:type="firstRow">
      <w:pPr>
        <w:spacing w:before="0" w:after="0" w:line="240" w:lineRule="auto"/>
      </w:pPr>
      <w:rPr>
        <w:b/>
        <w:bCs/>
        <w:color w:val="FFFFFF" w:themeColor="background1"/>
      </w:rPr>
      <w:tblPr/>
      <w:tcPr>
        <w:shd w:val="clear" w:color="auto" w:fill="68007F" w:themeFill="accent4"/>
      </w:tcPr>
    </w:tblStylePr>
    <w:tblStylePr w:type="lastRow">
      <w:pPr>
        <w:spacing w:before="0" w:after="0" w:line="240" w:lineRule="auto"/>
      </w:pPr>
      <w:rPr>
        <w:b/>
        <w:bCs/>
      </w:rPr>
      <w:tblPr/>
      <w:tcPr>
        <w:tcBorders>
          <w:top w:val="double" w:sz="6" w:space="0" w:color="68007F" w:themeColor="accent4"/>
          <w:left w:val="single" w:sz="8" w:space="0" w:color="68007F" w:themeColor="accent4"/>
          <w:bottom w:val="single" w:sz="8" w:space="0" w:color="68007F" w:themeColor="accent4"/>
          <w:right w:val="single" w:sz="8" w:space="0" w:color="68007F" w:themeColor="accent4"/>
        </w:tcBorders>
      </w:tcPr>
    </w:tblStylePr>
    <w:tblStylePr w:type="firstCol">
      <w:rPr>
        <w:b/>
        <w:bCs/>
      </w:rPr>
    </w:tblStylePr>
    <w:tblStylePr w:type="lastCol">
      <w:rPr>
        <w:b/>
        <w:bCs/>
      </w:rPr>
    </w:tblStylePr>
    <w:tblStylePr w:type="band1Vert">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tblStylePr w:type="band1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tblBorders>
    </w:tblPr>
    <w:tblStylePr w:type="firstRow">
      <w:pPr>
        <w:spacing w:before="0" w:after="0" w:line="240" w:lineRule="auto"/>
      </w:pPr>
      <w:rPr>
        <w:b/>
        <w:bCs/>
        <w:color w:val="FFFFFF" w:themeColor="background1"/>
      </w:rPr>
      <w:tblPr/>
      <w:tcPr>
        <w:shd w:val="clear" w:color="auto" w:fill="005BD3" w:themeFill="accent5"/>
      </w:tcPr>
    </w:tblStylePr>
    <w:tblStylePr w:type="lastRow">
      <w:pPr>
        <w:spacing w:before="0" w:after="0" w:line="240" w:lineRule="auto"/>
      </w:pPr>
      <w:rPr>
        <w:b/>
        <w:bCs/>
      </w:rPr>
      <w:tblPr/>
      <w:tcPr>
        <w:tcBorders>
          <w:top w:val="double" w:sz="6" w:space="0" w:color="005BD3" w:themeColor="accent5"/>
          <w:left w:val="single" w:sz="8" w:space="0" w:color="005BD3" w:themeColor="accent5"/>
          <w:bottom w:val="single" w:sz="8" w:space="0" w:color="005BD3" w:themeColor="accent5"/>
          <w:right w:val="single" w:sz="8" w:space="0" w:color="005BD3" w:themeColor="accent5"/>
        </w:tcBorders>
      </w:tcPr>
    </w:tblStylePr>
    <w:tblStylePr w:type="firstCol">
      <w:rPr>
        <w:b/>
        <w:bCs/>
      </w:rPr>
    </w:tblStylePr>
    <w:tblStylePr w:type="lastCol">
      <w:rPr>
        <w:b/>
        <w:bCs/>
      </w:rPr>
    </w:tblStylePr>
    <w:tblStylePr w:type="band1Vert">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tblStylePr w:type="band1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tblBorders>
    </w:tblPr>
    <w:tblStylePr w:type="firstRow">
      <w:pPr>
        <w:spacing w:before="0" w:after="0" w:line="240" w:lineRule="auto"/>
      </w:pPr>
      <w:rPr>
        <w:b/>
        <w:bCs/>
        <w:color w:val="FFFFFF" w:themeColor="background1"/>
      </w:rPr>
      <w:tblPr/>
      <w:tcPr>
        <w:shd w:val="clear" w:color="auto" w:fill="00349E" w:themeFill="accent6"/>
      </w:tcPr>
    </w:tblStylePr>
    <w:tblStylePr w:type="lastRow">
      <w:pPr>
        <w:spacing w:before="0" w:after="0" w:line="240" w:lineRule="auto"/>
      </w:pPr>
      <w:rPr>
        <w:b/>
        <w:bCs/>
      </w:rPr>
      <w:tblPr/>
      <w:tcPr>
        <w:tcBorders>
          <w:top w:val="double" w:sz="6" w:space="0" w:color="00349E" w:themeColor="accent6"/>
          <w:left w:val="single" w:sz="8" w:space="0" w:color="00349E" w:themeColor="accent6"/>
          <w:bottom w:val="single" w:sz="8" w:space="0" w:color="00349E" w:themeColor="accent6"/>
          <w:right w:val="single" w:sz="8" w:space="0" w:color="00349E" w:themeColor="accent6"/>
        </w:tcBorders>
      </w:tcPr>
    </w:tblStylePr>
    <w:tblStylePr w:type="firstCol">
      <w:rPr>
        <w:b/>
        <w:bCs/>
      </w:rPr>
    </w:tblStylePr>
    <w:tblStylePr w:type="lastCol">
      <w:rPr>
        <w:b/>
        <w:bCs/>
      </w:rPr>
    </w:tblStylePr>
    <w:tblStylePr w:type="band1Vert">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tcPr>
    </w:tblStylePr>
    <w:tblStylePr w:type="band1Horz">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18" w:space="0" w:color="FF388C" w:themeColor="accent1"/>
          <w:right w:val="single" w:sz="8" w:space="0" w:color="FF388C" w:themeColor="accent1"/>
          <w:insideH w:val="nil"/>
          <w:insideV w:val="single" w:sz="8" w:space="0" w:color="FF38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insideH w:val="nil"/>
          <w:insideV w:val="single" w:sz="8" w:space="0" w:color="FF38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shd w:val="clear" w:color="auto" w:fill="FFCDE2" w:themeFill="accent1" w:themeFillTint="3F"/>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shd w:val="clear" w:color="auto" w:fill="FFCDE2" w:themeFill="accent1" w:themeFillTint="3F"/>
      </w:tcPr>
    </w:tblStylePr>
    <w:tblStylePr w:type="band2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insideH w:val="single" w:sz="8" w:space="0" w:color="E40059" w:themeColor="accent2"/>
        <w:insideV w:val="single" w:sz="8" w:space="0" w:color="E400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18" w:space="0" w:color="E40059" w:themeColor="accent2"/>
          <w:right w:val="single" w:sz="8" w:space="0" w:color="E40059" w:themeColor="accent2"/>
          <w:insideH w:val="nil"/>
          <w:insideV w:val="single" w:sz="8" w:space="0" w:color="E400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059" w:themeColor="accent2"/>
          <w:left w:val="single" w:sz="8" w:space="0" w:color="E40059" w:themeColor="accent2"/>
          <w:bottom w:val="single" w:sz="8" w:space="0" w:color="E40059" w:themeColor="accent2"/>
          <w:right w:val="single" w:sz="8" w:space="0" w:color="E40059" w:themeColor="accent2"/>
          <w:insideH w:val="nil"/>
          <w:insideV w:val="single" w:sz="8" w:space="0" w:color="E400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tblStylePr w:type="band1Vert">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shd w:val="clear" w:color="auto" w:fill="FFB9D4" w:themeFill="accent2" w:themeFillTint="3F"/>
      </w:tcPr>
    </w:tblStylePr>
    <w:tblStylePr w:type="band1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shd w:val="clear" w:color="auto" w:fill="FFB9D4" w:themeFill="accent2" w:themeFillTint="3F"/>
      </w:tcPr>
    </w:tblStylePr>
    <w:tblStylePr w:type="band2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insideH w:val="single" w:sz="8" w:space="0" w:color="9C007F" w:themeColor="accent3"/>
        <w:insideV w:val="single" w:sz="8" w:space="0" w:color="9C00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18" w:space="0" w:color="9C007F" w:themeColor="accent3"/>
          <w:right w:val="single" w:sz="8" w:space="0" w:color="9C007F" w:themeColor="accent3"/>
          <w:insideH w:val="nil"/>
          <w:insideV w:val="single" w:sz="8" w:space="0" w:color="9C00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insideH w:val="nil"/>
          <w:insideV w:val="single" w:sz="8" w:space="0" w:color="9C00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shd w:val="clear" w:color="auto" w:fill="FFA7EE" w:themeFill="accent3" w:themeFillTint="3F"/>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shd w:val="clear" w:color="auto" w:fill="FFA7EE" w:themeFill="accent3" w:themeFillTint="3F"/>
      </w:tcPr>
    </w:tblStylePr>
    <w:tblStylePr w:type="band2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insideV w:val="single" w:sz="8" w:space="0" w:color="9C007F"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insideH w:val="single" w:sz="8" w:space="0" w:color="68007F" w:themeColor="accent4"/>
        <w:insideV w:val="single" w:sz="8" w:space="0" w:color="6800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007F" w:themeColor="accent4"/>
          <w:left w:val="single" w:sz="8" w:space="0" w:color="68007F" w:themeColor="accent4"/>
          <w:bottom w:val="single" w:sz="18" w:space="0" w:color="68007F" w:themeColor="accent4"/>
          <w:right w:val="single" w:sz="8" w:space="0" w:color="68007F" w:themeColor="accent4"/>
          <w:insideH w:val="nil"/>
          <w:insideV w:val="single" w:sz="8" w:space="0" w:color="6800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007F" w:themeColor="accent4"/>
          <w:left w:val="single" w:sz="8" w:space="0" w:color="68007F" w:themeColor="accent4"/>
          <w:bottom w:val="single" w:sz="8" w:space="0" w:color="68007F" w:themeColor="accent4"/>
          <w:right w:val="single" w:sz="8" w:space="0" w:color="68007F" w:themeColor="accent4"/>
          <w:insideH w:val="nil"/>
          <w:insideV w:val="single" w:sz="8" w:space="0" w:color="6800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tblStylePr w:type="band1Vert">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shd w:val="clear" w:color="auto" w:fill="EDA0FF" w:themeFill="accent4" w:themeFillTint="3F"/>
      </w:tcPr>
    </w:tblStylePr>
    <w:tblStylePr w:type="band1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insideV w:val="single" w:sz="8" w:space="0" w:color="68007F" w:themeColor="accent4"/>
        </w:tcBorders>
        <w:shd w:val="clear" w:color="auto" w:fill="EDA0FF" w:themeFill="accent4" w:themeFillTint="3F"/>
      </w:tcPr>
    </w:tblStylePr>
    <w:tblStylePr w:type="band2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insideV w:val="single" w:sz="8" w:space="0" w:color="68007F"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insideH w:val="single" w:sz="8" w:space="0" w:color="005BD3" w:themeColor="accent5"/>
        <w:insideV w:val="single" w:sz="8" w:space="0" w:color="005B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D3" w:themeColor="accent5"/>
          <w:left w:val="single" w:sz="8" w:space="0" w:color="005BD3" w:themeColor="accent5"/>
          <w:bottom w:val="single" w:sz="18" w:space="0" w:color="005BD3" w:themeColor="accent5"/>
          <w:right w:val="single" w:sz="8" w:space="0" w:color="005BD3" w:themeColor="accent5"/>
          <w:insideH w:val="nil"/>
          <w:insideV w:val="single" w:sz="8" w:space="0" w:color="005B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D3" w:themeColor="accent5"/>
          <w:left w:val="single" w:sz="8" w:space="0" w:color="005BD3" w:themeColor="accent5"/>
          <w:bottom w:val="single" w:sz="8" w:space="0" w:color="005BD3" w:themeColor="accent5"/>
          <w:right w:val="single" w:sz="8" w:space="0" w:color="005BD3" w:themeColor="accent5"/>
          <w:insideH w:val="nil"/>
          <w:insideV w:val="single" w:sz="8" w:space="0" w:color="005B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tcPr>
    </w:tblStylePr>
    <w:tblStylePr w:type="band1Vert">
      <w:tblPr/>
      <w:tcPr>
        <w:tcBorders>
          <w:top w:val="single" w:sz="8" w:space="0" w:color="005BD3" w:themeColor="accent5"/>
          <w:left w:val="single" w:sz="8" w:space="0" w:color="005BD3" w:themeColor="accent5"/>
          <w:bottom w:val="single" w:sz="8" w:space="0" w:color="005BD3" w:themeColor="accent5"/>
          <w:right w:val="single" w:sz="8" w:space="0" w:color="005BD3" w:themeColor="accent5"/>
        </w:tcBorders>
        <w:shd w:val="clear" w:color="auto" w:fill="B5D4FF" w:themeFill="accent5" w:themeFillTint="3F"/>
      </w:tcPr>
    </w:tblStylePr>
    <w:tblStylePr w:type="band1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insideV w:val="single" w:sz="8" w:space="0" w:color="005BD3" w:themeColor="accent5"/>
        </w:tcBorders>
        <w:shd w:val="clear" w:color="auto" w:fill="B5D4FF" w:themeFill="accent5" w:themeFillTint="3F"/>
      </w:tcPr>
    </w:tblStylePr>
    <w:tblStylePr w:type="band2Horz">
      <w:tblPr/>
      <w:tcPr>
        <w:tcBorders>
          <w:top w:val="single" w:sz="8" w:space="0" w:color="005BD3" w:themeColor="accent5"/>
          <w:left w:val="single" w:sz="8" w:space="0" w:color="005BD3" w:themeColor="accent5"/>
          <w:bottom w:val="single" w:sz="8" w:space="0" w:color="005BD3" w:themeColor="accent5"/>
          <w:right w:val="single" w:sz="8" w:space="0" w:color="005BD3" w:themeColor="accent5"/>
          <w:insideV w:val="single" w:sz="8" w:space="0" w:color="005BD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insideH w:val="single" w:sz="8" w:space="0" w:color="00349E" w:themeColor="accent6"/>
        <w:insideV w:val="single" w:sz="8" w:space="0" w:color="0034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49E" w:themeColor="accent6"/>
          <w:left w:val="single" w:sz="8" w:space="0" w:color="00349E" w:themeColor="accent6"/>
          <w:bottom w:val="single" w:sz="18" w:space="0" w:color="00349E" w:themeColor="accent6"/>
          <w:right w:val="single" w:sz="8" w:space="0" w:color="00349E" w:themeColor="accent6"/>
          <w:insideH w:val="nil"/>
          <w:insideV w:val="single" w:sz="8" w:space="0" w:color="0034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49E" w:themeColor="accent6"/>
          <w:left w:val="single" w:sz="8" w:space="0" w:color="00349E" w:themeColor="accent6"/>
          <w:bottom w:val="single" w:sz="8" w:space="0" w:color="00349E" w:themeColor="accent6"/>
          <w:right w:val="single" w:sz="8" w:space="0" w:color="00349E" w:themeColor="accent6"/>
          <w:insideH w:val="nil"/>
          <w:insideV w:val="single" w:sz="8" w:space="0" w:color="0034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tcPr>
    </w:tblStylePr>
    <w:tblStylePr w:type="band1Vert">
      <w:tblPr/>
      <w:tcPr>
        <w:tcBorders>
          <w:top w:val="single" w:sz="8" w:space="0" w:color="00349E" w:themeColor="accent6"/>
          <w:left w:val="single" w:sz="8" w:space="0" w:color="00349E" w:themeColor="accent6"/>
          <w:bottom w:val="single" w:sz="8" w:space="0" w:color="00349E" w:themeColor="accent6"/>
          <w:right w:val="single" w:sz="8" w:space="0" w:color="00349E" w:themeColor="accent6"/>
        </w:tcBorders>
        <w:shd w:val="clear" w:color="auto" w:fill="A8C4FF" w:themeFill="accent6" w:themeFillTint="3F"/>
      </w:tcPr>
    </w:tblStylePr>
    <w:tblStylePr w:type="band1Horz">
      <w:tblPr/>
      <w:tcPr>
        <w:tcBorders>
          <w:top w:val="single" w:sz="8" w:space="0" w:color="00349E" w:themeColor="accent6"/>
          <w:left w:val="single" w:sz="8" w:space="0" w:color="00349E" w:themeColor="accent6"/>
          <w:bottom w:val="single" w:sz="8" w:space="0" w:color="00349E" w:themeColor="accent6"/>
          <w:right w:val="single" w:sz="8" w:space="0" w:color="00349E" w:themeColor="accent6"/>
          <w:insideV w:val="single" w:sz="8" w:space="0" w:color="00349E" w:themeColor="accent6"/>
        </w:tcBorders>
        <w:shd w:val="clear" w:color="auto" w:fill="A8C4FF" w:themeFill="accent6" w:themeFillTint="3F"/>
      </w:tcPr>
    </w:tblStylePr>
    <w:tblStylePr w:type="band2Horz">
      <w:tblPr/>
      <w:tcPr>
        <w:tcBorders>
          <w:top w:val="single" w:sz="8" w:space="0" w:color="00349E" w:themeColor="accent6"/>
          <w:left w:val="single" w:sz="8" w:space="0" w:color="00349E" w:themeColor="accent6"/>
          <w:bottom w:val="single" w:sz="8" w:space="0" w:color="00349E" w:themeColor="accent6"/>
          <w:right w:val="single" w:sz="8" w:space="0" w:color="00349E" w:themeColor="accent6"/>
          <w:insideV w:val="single" w:sz="8" w:space="0" w:color="00349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tblBorders>
    </w:tblPr>
    <w:tblStylePr w:type="firstRow">
      <w:pPr>
        <w:spacing w:before="0" w:after="0" w:line="240" w:lineRule="auto"/>
      </w:pPr>
      <w:rPr>
        <w:b/>
        <w:bCs/>
        <w:color w:val="FFFFFF" w:themeColor="background1"/>
      </w:rPr>
      <w:tblPr/>
      <w:tcPr>
        <w:tc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shd w:val="clear" w:color="auto" w:fill="FF388C" w:themeFill="accent1"/>
      </w:tcPr>
    </w:tblStylePr>
    <w:tblStylePr w:type="lastRow">
      <w:pPr>
        <w:spacing w:before="0" w:after="0" w:line="240" w:lineRule="auto"/>
      </w:pPr>
      <w:rPr>
        <w:b/>
        <w:bCs/>
      </w:rPr>
      <w:tblPr/>
      <w:tcPr>
        <w:tcBorders>
          <w:top w:val="double" w:sz="6"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DE2" w:themeFill="accent1" w:themeFillTint="3F"/>
      </w:tcPr>
    </w:tblStylePr>
    <w:tblStylePr w:type="band1Horz">
      <w:tblPr/>
      <w:tcPr>
        <w:tcBorders>
          <w:insideH w:val="nil"/>
          <w:insideV w:val="nil"/>
        </w:tcBorders>
        <w:shd w:val="clear" w:color="auto" w:fill="FFCDE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single" w:sz="8" w:space="0" w:color="FF2B7D" w:themeColor="accent2" w:themeTint="BF"/>
      </w:tblBorders>
    </w:tblPr>
    <w:tblStylePr w:type="firstRow">
      <w:pPr>
        <w:spacing w:before="0" w:after="0" w:line="240" w:lineRule="auto"/>
      </w:pPr>
      <w:rPr>
        <w:b/>
        <w:bCs/>
        <w:color w:val="FFFFFF" w:themeColor="background1"/>
      </w:rPr>
      <w:tblPr/>
      <w:tcPr>
        <w:tc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nil"/>
          <w:insideV w:val="nil"/>
        </w:tcBorders>
        <w:shd w:val="clear" w:color="auto" w:fill="E40059" w:themeFill="accent2"/>
      </w:tcPr>
    </w:tblStylePr>
    <w:tblStylePr w:type="lastRow">
      <w:pPr>
        <w:spacing w:before="0" w:after="0" w:line="240" w:lineRule="auto"/>
      </w:pPr>
      <w:rPr>
        <w:b/>
        <w:bCs/>
      </w:rPr>
      <w:tblPr/>
      <w:tcPr>
        <w:tcBorders>
          <w:top w:val="double" w:sz="6"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9D4" w:themeFill="accent2" w:themeFillTint="3F"/>
      </w:tcPr>
    </w:tblStylePr>
    <w:tblStylePr w:type="band1Horz">
      <w:tblPr/>
      <w:tcPr>
        <w:tcBorders>
          <w:insideH w:val="nil"/>
          <w:insideV w:val="nil"/>
        </w:tcBorders>
        <w:shd w:val="clear" w:color="auto" w:fill="FFB9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single" w:sz="8" w:space="0" w:color="F400C6" w:themeColor="accent3" w:themeTint="BF"/>
      </w:tblBorders>
    </w:tblPr>
    <w:tblStylePr w:type="firstRow">
      <w:pPr>
        <w:spacing w:before="0" w:after="0" w:line="240" w:lineRule="auto"/>
      </w:pPr>
      <w:rPr>
        <w:b/>
        <w:bCs/>
        <w:color w:val="FFFFFF" w:themeColor="background1"/>
      </w:rPr>
      <w:tblPr/>
      <w:tcPr>
        <w:tcBorders>
          <w:top w:val="single" w:sz="8"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nil"/>
          <w:insideV w:val="nil"/>
        </w:tcBorders>
        <w:shd w:val="clear" w:color="auto" w:fill="9C007F" w:themeFill="accent3"/>
      </w:tcPr>
    </w:tblStylePr>
    <w:tblStylePr w:type="lastRow">
      <w:pPr>
        <w:spacing w:before="0" w:after="0" w:line="240" w:lineRule="auto"/>
      </w:pPr>
      <w:rPr>
        <w:b/>
        <w:bCs/>
      </w:rPr>
      <w:tblPr/>
      <w:tcPr>
        <w:tcBorders>
          <w:top w:val="double" w:sz="6"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7EE" w:themeFill="accent3" w:themeFillTint="3F"/>
      </w:tcPr>
    </w:tblStylePr>
    <w:tblStylePr w:type="band1Horz">
      <w:tblPr/>
      <w:tcPr>
        <w:tcBorders>
          <w:insideH w:val="nil"/>
          <w:insideV w:val="nil"/>
        </w:tcBorders>
        <w:shd w:val="clear" w:color="auto" w:fill="FFA7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single" w:sz="8" w:space="0" w:color="B500DF" w:themeColor="accent4" w:themeTint="BF"/>
      </w:tblBorders>
    </w:tblPr>
    <w:tblStylePr w:type="firstRow">
      <w:pPr>
        <w:spacing w:before="0" w:after="0" w:line="240" w:lineRule="auto"/>
      </w:pPr>
      <w:rPr>
        <w:b/>
        <w:bCs/>
        <w:color w:val="FFFFFF" w:themeColor="background1"/>
      </w:rPr>
      <w:tblPr/>
      <w:tcPr>
        <w:tcBorders>
          <w:top w:val="single" w:sz="8"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nil"/>
          <w:insideV w:val="nil"/>
        </w:tcBorders>
        <w:shd w:val="clear" w:color="auto" w:fill="68007F" w:themeFill="accent4"/>
      </w:tcPr>
    </w:tblStylePr>
    <w:tblStylePr w:type="lastRow">
      <w:pPr>
        <w:spacing w:before="0" w:after="0" w:line="240" w:lineRule="auto"/>
      </w:pPr>
      <w:rPr>
        <w:b/>
        <w:bCs/>
      </w:rPr>
      <w:tblPr/>
      <w:tcPr>
        <w:tcBorders>
          <w:top w:val="double" w:sz="6"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A0FF" w:themeFill="accent4" w:themeFillTint="3F"/>
      </w:tcPr>
    </w:tblStylePr>
    <w:tblStylePr w:type="band1Horz">
      <w:tblPr/>
      <w:tcPr>
        <w:tcBorders>
          <w:insideH w:val="nil"/>
          <w:insideV w:val="nil"/>
        </w:tcBorders>
        <w:shd w:val="clear" w:color="auto" w:fill="EDA0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single" w:sz="8" w:space="0" w:color="1F7EFF" w:themeColor="accent5" w:themeTint="BF"/>
      </w:tblBorders>
    </w:tblPr>
    <w:tblStylePr w:type="firstRow">
      <w:pPr>
        <w:spacing w:before="0" w:after="0" w:line="240" w:lineRule="auto"/>
      </w:pPr>
      <w:rPr>
        <w:b/>
        <w:bCs/>
        <w:color w:val="FFFFFF" w:themeColor="background1"/>
      </w:rPr>
      <w:tblPr/>
      <w:tcPr>
        <w:tc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shd w:val="clear" w:color="auto" w:fill="005BD3" w:themeFill="accent5"/>
      </w:tcPr>
    </w:tblStylePr>
    <w:tblStylePr w:type="lastRow">
      <w:pPr>
        <w:spacing w:before="0" w:after="0" w:line="240" w:lineRule="auto"/>
      </w:pPr>
      <w:rPr>
        <w:b/>
        <w:bCs/>
      </w:rPr>
      <w:tblPr/>
      <w:tcPr>
        <w:tcBorders>
          <w:top w:val="double" w:sz="6"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5D4FF" w:themeFill="accent5" w:themeFillTint="3F"/>
      </w:tcPr>
    </w:tblStylePr>
    <w:tblStylePr w:type="band1Horz">
      <w:tblPr/>
      <w:tcPr>
        <w:tcBorders>
          <w:insideH w:val="nil"/>
          <w:insideV w:val="nil"/>
        </w:tcBorders>
        <w:shd w:val="clear" w:color="auto" w:fill="B5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single" w:sz="8" w:space="0" w:color="0050F6" w:themeColor="accent6" w:themeTint="BF"/>
      </w:tblBorders>
    </w:tblPr>
    <w:tblStylePr w:type="firstRow">
      <w:pPr>
        <w:spacing w:before="0" w:after="0" w:line="240" w:lineRule="auto"/>
      </w:pPr>
      <w:rPr>
        <w:b/>
        <w:bCs/>
        <w:color w:val="FFFFFF" w:themeColor="background1"/>
      </w:rPr>
      <w:tblPr/>
      <w:tcPr>
        <w:tcBorders>
          <w:top w:val="single" w:sz="8"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nil"/>
          <w:insideV w:val="nil"/>
        </w:tcBorders>
        <w:shd w:val="clear" w:color="auto" w:fill="00349E" w:themeFill="accent6"/>
      </w:tcPr>
    </w:tblStylePr>
    <w:tblStylePr w:type="lastRow">
      <w:pPr>
        <w:spacing w:before="0" w:after="0" w:line="240" w:lineRule="auto"/>
      </w:pPr>
      <w:rPr>
        <w:b/>
        <w:bCs/>
      </w:rPr>
      <w:tblPr/>
      <w:tcPr>
        <w:tcBorders>
          <w:top w:val="double" w:sz="6"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C4FF" w:themeFill="accent6" w:themeFillTint="3F"/>
      </w:tcPr>
    </w:tblStylePr>
    <w:tblStylePr w:type="band1Horz">
      <w:tblPr/>
      <w:tcPr>
        <w:tcBorders>
          <w:insideH w:val="nil"/>
          <w:insideV w:val="nil"/>
        </w:tcBorders>
        <w:shd w:val="clear" w:color="auto" w:fill="A8C4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8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388C" w:themeFill="accent1"/>
      </w:tcPr>
    </w:tblStylePr>
    <w:tblStylePr w:type="lastCol">
      <w:rPr>
        <w:b/>
        <w:bCs/>
        <w:color w:val="FFFFFF" w:themeColor="background1"/>
      </w:rPr>
      <w:tblPr/>
      <w:tcPr>
        <w:tcBorders>
          <w:left w:val="nil"/>
          <w:right w:val="nil"/>
          <w:insideH w:val="nil"/>
          <w:insideV w:val="nil"/>
        </w:tcBorders>
        <w:shd w:val="clear" w:color="auto" w:fill="FF38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0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059" w:themeFill="accent2"/>
      </w:tcPr>
    </w:tblStylePr>
    <w:tblStylePr w:type="lastCol">
      <w:rPr>
        <w:b/>
        <w:bCs/>
        <w:color w:val="FFFFFF" w:themeColor="background1"/>
      </w:rPr>
      <w:tblPr/>
      <w:tcPr>
        <w:tcBorders>
          <w:left w:val="nil"/>
          <w:right w:val="nil"/>
          <w:insideH w:val="nil"/>
          <w:insideV w:val="nil"/>
        </w:tcBorders>
        <w:shd w:val="clear" w:color="auto" w:fill="E400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00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007F" w:themeFill="accent3"/>
      </w:tcPr>
    </w:tblStylePr>
    <w:tblStylePr w:type="lastCol">
      <w:rPr>
        <w:b/>
        <w:bCs/>
        <w:color w:val="FFFFFF" w:themeColor="background1"/>
      </w:rPr>
      <w:tblPr/>
      <w:tcPr>
        <w:tcBorders>
          <w:left w:val="nil"/>
          <w:right w:val="nil"/>
          <w:insideH w:val="nil"/>
          <w:insideV w:val="nil"/>
        </w:tcBorders>
        <w:shd w:val="clear" w:color="auto" w:fill="9C00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007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007F" w:themeFill="accent4"/>
      </w:tcPr>
    </w:tblStylePr>
    <w:tblStylePr w:type="lastCol">
      <w:rPr>
        <w:b/>
        <w:bCs/>
        <w:color w:val="FFFFFF" w:themeColor="background1"/>
      </w:rPr>
      <w:tblPr/>
      <w:tcPr>
        <w:tcBorders>
          <w:left w:val="nil"/>
          <w:right w:val="nil"/>
          <w:insideH w:val="nil"/>
          <w:insideV w:val="nil"/>
        </w:tcBorders>
        <w:shd w:val="clear" w:color="auto" w:fill="68007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B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BD3" w:themeFill="accent5"/>
      </w:tcPr>
    </w:tblStylePr>
    <w:tblStylePr w:type="lastCol">
      <w:rPr>
        <w:b/>
        <w:bCs/>
        <w:color w:val="FFFFFF" w:themeColor="background1"/>
      </w:rPr>
      <w:tblPr/>
      <w:tcPr>
        <w:tcBorders>
          <w:left w:val="nil"/>
          <w:right w:val="nil"/>
          <w:insideH w:val="nil"/>
          <w:insideV w:val="nil"/>
        </w:tcBorders>
        <w:shd w:val="clear" w:color="auto" w:fill="005B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4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49E" w:themeFill="accent6"/>
      </w:tcPr>
    </w:tblStylePr>
    <w:tblStylePr w:type="lastCol">
      <w:rPr>
        <w:b/>
        <w:bCs/>
        <w:color w:val="FFFFFF" w:themeColor="background1"/>
      </w:rPr>
      <w:tblPr/>
      <w:tcPr>
        <w:tcBorders>
          <w:left w:val="nil"/>
          <w:right w:val="nil"/>
          <w:insideH w:val="nil"/>
          <w:insideV w:val="nil"/>
        </w:tcBorders>
        <w:shd w:val="clear" w:color="auto" w:fill="0034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666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FF388C" w:themeColor="accent1"/>
        <w:bottom w:val="single" w:sz="8" w:space="0" w:color="FF388C" w:themeColor="accent1"/>
      </w:tblBorders>
    </w:tblPr>
    <w:tblStylePr w:type="firstRow">
      <w:rPr>
        <w:rFonts w:asciiTheme="majorHAnsi" w:eastAsiaTheme="majorEastAsia" w:hAnsiTheme="majorHAnsi" w:cstheme="majorBidi"/>
      </w:rPr>
      <w:tblPr/>
      <w:tcPr>
        <w:tcBorders>
          <w:top w:val="nil"/>
          <w:bottom w:val="single" w:sz="8" w:space="0" w:color="FF388C" w:themeColor="accent1"/>
        </w:tcBorders>
      </w:tcPr>
    </w:tblStylePr>
    <w:tblStylePr w:type="lastRow">
      <w:rPr>
        <w:b/>
        <w:bCs/>
        <w:color w:val="666666" w:themeColor="text2"/>
      </w:rPr>
      <w:tblPr/>
      <w:tcPr>
        <w:tcBorders>
          <w:top w:val="single" w:sz="8" w:space="0" w:color="FF388C" w:themeColor="accent1"/>
          <w:bottom w:val="single" w:sz="8" w:space="0" w:color="FF388C" w:themeColor="accent1"/>
        </w:tcBorders>
      </w:tcPr>
    </w:tblStylePr>
    <w:tblStylePr w:type="firstCol">
      <w:rPr>
        <w:b/>
        <w:bCs/>
      </w:rPr>
    </w:tblStylePr>
    <w:tblStylePr w:type="lastCol">
      <w:rPr>
        <w:b/>
        <w:bCs/>
      </w:rPr>
      <w:tblPr/>
      <w:tcPr>
        <w:tcBorders>
          <w:top w:val="single" w:sz="8" w:space="0" w:color="FF388C" w:themeColor="accent1"/>
          <w:bottom w:val="single" w:sz="8" w:space="0" w:color="FF388C" w:themeColor="accent1"/>
        </w:tcBorders>
      </w:tcPr>
    </w:tblStylePr>
    <w:tblStylePr w:type="band1Vert">
      <w:tblPr/>
      <w:tcPr>
        <w:shd w:val="clear" w:color="auto" w:fill="FFCDE2" w:themeFill="accent1" w:themeFillTint="3F"/>
      </w:tcPr>
    </w:tblStylePr>
    <w:tblStylePr w:type="band1Horz">
      <w:tblPr/>
      <w:tcPr>
        <w:shd w:val="clear" w:color="auto" w:fill="FFCDE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40059" w:themeColor="accent2"/>
        <w:bottom w:val="single" w:sz="8" w:space="0" w:color="E40059" w:themeColor="accent2"/>
      </w:tblBorders>
    </w:tblPr>
    <w:tblStylePr w:type="firstRow">
      <w:rPr>
        <w:rFonts w:asciiTheme="majorHAnsi" w:eastAsiaTheme="majorEastAsia" w:hAnsiTheme="majorHAnsi" w:cstheme="majorBidi"/>
      </w:rPr>
      <w:tblPr/>
      <w:tcPr>
        <w:tcBorders>
          <w:top w:val="nil"/>
          <w:bottom w:val="single" w:sz="8" w:space="0" w:color="E40059" w:themeColor="accent2"/>
        </w:tcBorders>
      </w:tcPr>
    </w:tblStylePr>
    <w:tblStylePr w:type="lastRow">
      <w:rPr>
        <w:b/>
        <w:bCs/>
        <w:color w:val="666666" w:themeColor="text2"/>
      </w:rPr>
      <w:tblPr/>
      <w:tcPr>
        <w:tcBorders>
          <w:top w:val="single" w:sz="8" w:space="0" w:color="E40059" w:themeColor="accent2"/>
          <w:bottom w:val="single" w:sz="8" w:space="0" w:color="E40059" w:themeColor="accent2"/>
        </w:tcBorders>
      </w:tcPr>
    </w:tblStylePr>
    <w:tblStylePr w:type="firstCol">
      <w:rPr>
        <w:b/>
        <w:bCs/>
      </w:rPr>
    </w:tblStylePr>
    <w:tblStylePr w:type="lastCol">
      <w:rPr>
        <w:b/>
        <w:bCs/>
      </w:rPr>
      <w:tblPr/>
      <w:tcPr>
        <w:tcBorders>
          <w:top w:val="single" w:sz="8" w:space="0" w:color="E40059" w:themeColor="accent2"/>
          <w:bottom w:val="single" w:sz="8" w:space="0" w:color="E40059" w:themeColor="accent2"/>
        </w:tcBorders>
      </w:tcPr>
    </w:tblStylePr>
    <w:tblStylePr w:type="band1Vert">
      <w:tblPr/>
      <w:tcPr>
        <w:shd w:val="clear" w:color="auto" w:fill="FFB9D4" w:themeFill="accent2" w:themeFillTint="3F"/>
      </w:tcPr>
    </w:tblStylePr>
    <w:tblStylePr w:type="band1Horz">
      <w:tblPr/>
      <w:tcPr>
        <w:shd w:val="clear" w:color="auto" w:fill="FFB9D4"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C007F" w:themeColor="accent3"/>
        <w:bottom w:val="single" w:sz="8" w:space="0" w:color="9C007F" w:themeColor="accent3"/>
      </w:tblBorders>
    </w:tblPr>
    <w:tblStylePr w:type="firstRow">
      <w:rPr>
        <w:rFonts w:asciiTheme="majorHAnsi" w:eastAsiaTheme="majorEastAsia" w:hAnsiTheme="majorHAnsi" w:cstheme="majorBidi"/>
      </w:rPr>
      <w:tblPr/>
      <w:tcPr>
        <w:tcBorders>
          <w:top w:val="nil"/>
          <w:bottom w:val="single" w:sz="8" w:space="0" w:color="9C007F" w:themeColor="accent3"/>
        </w:tcBorders>
      </w:tcPr>
    </w:tblStylePr>
    <w:tblStylePr w:type="lastRow">
      <w:rPr>
        <w:b/>
        <w:bCs/>
        <w:color w:val="666666" w:themeColor="text2"/>
      </w:rPr>
      <w:tblPr/>
      <w:tcPr>
        <w:tcBorders>
          <w:top w:val="single" w:sz="8" w:space="0" w:color="9C007F" w:themeColor="accent3"/>
          <w:bottom w:val="single" w:sz="8" w:space="0" w:color="9C007F" w:themeColor="accent3"/>
        </w:tcBorders>
      </w:tcPr>
    </w:tblStylePr>
    <w:tblStylePr w:type="firstCol">
      <w:rPr>
        <w:b/>
        <w:bCs/>
      </w:rPr>
    </w:tblStylePr>
    <w:tblStylePr w:type="lastCol">
      <w:rPr>
        <w:b/>
        <w:bCs/>
      </w:rPr>
      <w:tblPr/>
      <w:tcPr>
        <w:tcBorders>
          <w:top w:val="single" w:sz="8" w:space="0" w:color="9C007F" w:themeColor="accent3"/>
          <w:bottom w:val="single" w:sz="8" w:space="0" w:color="9C007F" w:themeColor="accent3"/>
        </w:tcBorders>
      </w:tcPr>
    </w:tblStylePr>
    <w:tblStylePr w:type="band1Vert">
      <w:tblPr/>
      <w:tcPr>
        <w:shd w:val="clear" w:color="auto" w:fill="FFA7EE" w:themeFill="accent3" w:themeFillTint="3F"/>
      </w:tcPr>
    </w:tblStylePr>
    <w:tblStylePr w:type="band1Horz">
      <w:tblPr/>
      <w:tcPr>
        <w:shd w:val="clear" w:color="auto" w:fill="FFA7EE"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68007F" w:themeColor="accent4"/>
        <w:bottom w:val="single" w:sz="8" w:space="0" w:color="68007F" w:themeColor="accent4"/>
      </w:tblBorders>
    </w:tblPr>
    <w:tblStylePr w:type="firstRow">
      <w:rPr>
        <w:rFonts w:asciiTheme="majorHAnsi" w:eastAsiaTheme="majorEastAsia" w:hAnsiTheme="majorHAnsi" w:cstheme="majorBidi"/>
      </w:rPr>
      <w:tblPr/>
      <w:tcPr>
        <w:tcBorders>
          <w:top w:val="nil"/>
          <w:bottom w:val="single" w:sz="8" w:space="0" w:color="68007F" w:themeColor="accent4"/>
        </w:tcBorders>
      </w:tcPr>
    </w:tblStylePr>
    <w:tblStylePr w:type="lastRow">
      <w:rPr>
        <w:b/>
        <w:bCs/>
        <w:color w:val="666666" w:themeColor="text2"/>
      </w:rPr>
      <w:tblPr/>
      <w:tcPr>
        <w:tcBorders>
          <w:top w:val="single" w:sz="8" w:space="0" w:color="68007F" w:themeColor="accent4"/>
          <w:bottom w:val="single" w:sz="8" w:space="0" w:color="68007F" w:themeColor="accent4"/>
        </w:tcBorders>
      </w:tcPr>
    </w:tblStylePr>
    <w:tblStylePr w:type="firstCol">
      <w:rPr>
        <w:b/>
        <w:bCs/>
      </w:rPr>
    </w:tblStylePr>
    <w:tblStylePr w:type="lastCol">
      <w:rPr>
        <w:b/>
        <w:bCs/>
      </w:rPr>
      <w:tblPr/>
      <w:tcPr>
        <w:tcBorders>
          <w:top w:val="single" w:sz="8" w:space="0" w:color="68007F" w:themeColor="accent4"/>
          <w:bottom w:val="single" w:sz="8" w:space="0" w:color="68007F" w:themeColor="accent4"/>
        </w:tcBorders>
      </w:tcPr>
    </w:tblStylePr>
    <w:tblStylePr w:type="band1Vert">
      <w:tblPr/>
      <w:tcPr>
        <w:shd w:val="clear" w:color="auto" w:fill="EDA0FF" w:themeFill="accent4" w:themeFillTint="3F"/>
      </w:tcPr>
    </w:tblStylePr>
    <w:tblStylePr w:type="band1Horz">
      <w:tblPr/>
      <w:tcPr>
        <w:shd w:val="clear" w:color="auto" w:fill="EDA0FF"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005BD3" w:themeColor="accent5"/>
        <w:bottom w:val="single" w:sz="8" w:space="0" w:color="005BD3" w:themeColor="accent5"/>
      </w:tblBorders>
    </w:tblPr>
    <w:tblStylePr w:type="firstRow">
      <w:rPr>
        <w:rFonts w:asciiTheme="majorHAnsi" w:eastAsiaTheme="majorEastAsia" w:hAnsiTheme="majorHAnsi" w:cstheme="majorBidi"/>
      </w:rPr>
      <w:tblPr/>
      <w:tcPr>
        <w:tcBorders>
          <w:top w:val="nil"/>
          <w:bottom w:val="single" w:sz="8" w:space="0" w:color="005BD3" w:themeColor="accent5"/>
        </w:tcBorders>
      </w:tcPr>
    </w:tblStylePr>
    <w:tblStylePr w:type="lastRow">
      <w:rPr>
        <w:b/>
        <w:bCs/>
        <w:color w:val="666666" w:themeColor="text2"/>
      </w:rPr>
      <w:tblPr/>
      <w:tcPr>
        <w:tcBorders>
          <w:top w:val="single" w:sz="8" w:space="0" w:color="005BD3" w:themeColor="accent5"/>
          <w:bottom w:val="single" w:sz="8" w:space="0" w:color="005BD3" w:themeColor="accent5"/>
        </w:tcBorders>
      </w:tcPr>
    </w:tblStylePr>
    <w:tblStylePr w:type="firstCol">
      <w:rPr>
        <w:b/>
        <w:bCs/>
      </w:rPr>
    </w:tblStylePr>
    <w:tblStylePr w:type="lastCol">
      <w:rPr>
        <w:b/>
        <w:bCs/>
      </w:rPr>
      <w:tblPr/>
      <w:tcPr>
        <w:tcBorders>
          <w:top w:val="single" w:sz="8" w:space="0" w:color="005BD3" w:themeColor="accent5"/>
          <w:bottom w:val="single" w:sz="8" w:space="0" w:color="005BD3" w:themeColor="accent5"/>
        </w:tcBorders>
      </w:tcPr>
    </w:tblStylePr>
    <w:tblStylePr w:type="band1Vert">
      <w:tblPr/>
      <w:tcPr>
        <w:shd w:val="clear" w:color="auto" w:fill="B5D4FF" w:themeFill="accent5" w:themeFillTint="3F"/>
      </w:tcPr>
    </w:tblStylePr>
    <w:tblStylePr w:type="band1Horz">
      <w:tblPr/>
      <w:tcPr>
        <w:shd w:val="clear" w:color="auto" w:fill="B5D4FF"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00349E" w:themeColor="accent6"/>
        <w:bottom w:val="single" w:sz="8" w:space="0" w:color="00349E" w:themeColor="accent6"/>
      </w:tblBorders>
    </w:tblPr>
    <w:tblStylePr w:type="firstRow">
      <w:rPr>
        <w:rFonts w:asciiTheme="majorHAnsi" w:eastAsiaTheme="majorEastAsia" w:hAnsiTheme="majorHAnsi" w:cstheme="majorBidi"/>
      </w:rPr>
      <w:tblPr/>
      <w:tcPr>
        <w:tcBorders>
          <w:top w:val="nil"/>
          <w:bottom w:val="single" w:sz="8" w:space="0" w:color="00349E" w:themeColor="accent6"/>
        </w:tcBorders>
      </w:tcPr>
    </w:tblStylePr>
    <w:tblStylePr w:type="lastRow">
      <w:rPr>
        <w:b/>
        <w:bCs/>
        <w:color w:val="666666" w:themeColor="text2"/>
      </w:rPr>
      <w:tblPr/>
      <w:tcPr>
        <w:tcBorders>
          <w:top w:val="single" w:sz="8" w:space="0" w:color="00349E" w:themeColor="accent6"/>
          <w:bottom w:val="single" w:sz="8" w:space="0" w:color="00349E" w:themeColor="accent6"/>
        </w:tcBorders>
      </w:tcPr>
    </w:tblStylePr>
    <w:tblStylePr w:type="firstCol">
      <w:rPr>
        <w:b/>
        <w:bCs/>
      </w:rPr>
    </w:tblStylePr>
    <w:tblStylePr w:type="lastCol">
      <w:rPr>
        <w:b/>
        <w:bCs/>
      </w:rPr>
      <w:tblPr/>
      <w:tcPr>
        <w:tcBorders>
          <w:top w:val="single" w:sz="8" w:space="0" w:color="00349E" w:themeColor="accent6"/>
          <w:bottom w:val="single" w:sz="8" w:space="0" w:color="00349E" w:themeColor="accent6"/>
        </w:tcBorders>
      </w:tcPr>
    </w:tblStylePr>
    <w:tblStylePr w:type="band1Vert">
      <w:tblPr/>
      <w:tcPr>
        <w:shd w:val="clear" w:color="auto" w:fill="A8C4FF" w:themeFill="accent6" w:themeFillTint="3F"/>
      </w:tcPr>
    </w:tblStylePr>
    <w:tblStylePr w:type="band1Horz">
      <w:tblPr/>
      <w:tcPr>
        <w:shd w:val="clear" w:color="auto" w:fill="A8C4FF"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rPr>
        <w:sz w:val="24"/>
        <w:szCs w:val="24"/>
      </w:rPr>
      <w:tblPr/>
      <w:tcPr>
        <w:tcBorders>
          <w:top w:val="nil"/>
          <w:left w:val="nil"/>
          <w:bottom w:val="single" w:sz="24" w:space="0" w:color="FF388C" w:themeColor="accent1"/>
          <w:right w:val="nil"/>
          <w:insideH w:val="nil"/>
          <w:insideV w:val="nil"/>
        </w:tcBorders>
        <w:shd w:val="clear" w:color="auto" w:fill="FFFFFF" w:themeFill="background1"/>
      </w:tcPr>
    </w:tblStylePr>
    <w:tblStylePr w:type="lastRow">
      <w:tblPr/>
      <w:tcPr>
        <w:tcBorders>
          <w:top w:val="single" w:sz="8" w:space="0" w:color="FF388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88C" w:themeColor="accent1"/>
          <w:insideH w:val="nil"/>
          <w:insideV w:val="nil"/>
        </w:tcBorders>
        <w:shd w:val="clear" w:color="auto" w:fill="FFFFFF" w:themeFill="background1"/>
      </w:tcPr>
    </w:tblStylePr>
    <w:tblStylePr w:type="lastCol">
      <w:tblPr/>
      <w:tcPr>
        <w:tcBorders>
          <w:top w:val="nil"/>
          <w:left w:val="single" w:sz="8" w:space="0" w:color="FF38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top w:val="nil"/>
          <w:bottom w:val="nil"/>
          <w:insideH w:val="nil"/>
          <w:insideV w:val="nil"/>
        </w:tcBorders>
        <w:shd w:val="clear" w:color="auto" w:fill="FFCDE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tblBorders>
    </w:tblPr>
    <w:tblStylePr w:type="firstRow">
      <w:rPr>
        <w:sz w:val="24"/>
        <w:szCs w:val="24"/>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tblPr/>
      <w:tcPr>
        <w:tcBorders>
          <w:top w:val="single" w:sz="8" w:space="0" w:color="E400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059" w:themeColor="accent2"/>
          <w:insideH w:val="nil"/>
          <w:insideV w:val="nil"/>
        </w:tcBorders>
        <w:shd w:val="clear" w:color="auto" w:fill="FFFFFF" w:themeFill="background1"/>
      </w:tcPr>
    </w:tblStylePr>
    <w:tblStylePr w:type="lastCol">
      <w:tblPr/>
      <w:tcPr>
        <w:tcBorders>
          <w:top w:val="nil"/>
          <w:left w:val="single" w:sz="8" w:space="0" w:color="E400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top w:val="nil"/>
          <w:bottom w:val="nil"/>
          <w:insideH w:val="nil"/>
          <w:insideV w:val="nil"/>
        </w:tcBorders>
        <w:shd w:val="clear" w:color="auto" w:fill="FFB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rPr>
        <w:sz w:val="24"/>
        <w:szCs w:val="24"/>
      </w:rPr>
      <w:tblPr/>
      <w:tcPr>
        <w:tcBorders>
          <w:top w:val="nil"/>
          <w:left w:val="nil"/>
          <w:bottom w:val="single" w:sz="24" w:space="0" w:color="9C007F" w:themeColor="accent3"/>
          <w:right w:val="nil"/>
          <w:insideH w:val="nil"/>
          <w:insideV w:val="nil"/>
        </w:tcBorders>
        <w:shd w:val="clear" w:color="auto" w:fill="FFFFFF" w:themeFill="background1"/>
      </w:tcPr>
    </w:tblStylePr>
    <w:tblStylePr w:type="lastRow">
      <w:tblPr/>
      <w:tcPr>
        <w:tcBorders>
          <w:top w:val="single" w:sz="8" w:space="0" w:color="9C007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007F" w:themeColor="accent3"/>
          <w:insideH w:val="nil"/>
          <w:insideV w:val="nil"/>
        </w:tcBorders>
        <w:shd w:val="clear" w:color="auto" w:fill="FFFFFF" w:themeFill="background1"/>
      </w:tcPr>
    </w:tblStylePr>
    <w:tblStylePr w:type="lastCol">
      <w:tblPr/>
      <w:tcPr>
        <w:tcBorders>
          <w:top w:val="nil"/>
          <w:left w:val="single" w:sz="8" w:space="0" w:color="9C00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top w:val="nil"/>
          <w:bottom w:val="nil"/>
          <w:insideH w:val="nil"/>
          <w:insideV w:val="nil"/>
        </w:tcBorders>
        <w:shd w:val="clear" w:color="auto" w:fill="FFA7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tblBorders>
    </w:tblPr>
    <w:tblStylePr w:type="firstRow">
      <w:rPr>
        <w:sz w:val="24"/>
        <w:szCs w:val="24"/>
      </w:rPr>
      <w:tblPr/>
      <w:tcPr>
        <w:tcBorders>
          <w:top w:val="nil"/>
          <w:left w:val="nil"/>
          <w:bottom w:val="single" w:sz="24" w:space="0" w:color="68007F" w:themeColor="accent4"/>
          <w:right w:val="nil"/>
          <w:insideH w:val="nil"/>
          <w:insideV w:val="nil"/>
        </w:tcBorders>
        <w:shd w:val="clear" w:color="auto" w:fill="FFFFFF" w:themeFill="background1"/>
      </w:tcPr>
    </w:tblStylePr>
    <w:tblStylePr w:type="lastRow">
      <w:tblPr/>
      <w:tcPr>
        <w:tcBorders>
          <w:top w:val="single" w:sz="8" w:space="0" w:color="68007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007F" w:themeColor="accent4"/>
          <w:insideH w:val="nil"/>
          <w:insideV w:val="nil"/>
        </w:tcBorders>
        <w:shd w:val="clear" w:color="auto" w:fill="FFFFFF" w:themeFill="background1"/>
      </w:tcPr>
    </w:tblStylePr>
    <w:tblStylePr w:type="lastCol">
      <w:tblPr/>
      <w:tcPr>
        <w:tcBorders>
          <w:top w:val="nil"/>
          <w:left w:val="single" w:sz="8" w:space="0" w:color="68007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A0FF" w:themeFill="accent4" w:themeFillTint="3F"/>
      </w:tcPr>
    </w:tblStylePr>
    <w:tblStylePr w:type="band1Horz">
      <w:tblPr/>
      <w:tcPr>
        <w:tcBorders>
          <w:top w:val="nil"/>
          <w:bottom w:val="nil"/>
          <w:insideH w:val="nil"/>
          <w:insideV w:val="nil"/>
        </w:tcBorders>
        <w:shd w:val="clear" w:color="auto" w:fill="EDA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tblBorders>
    </w:tblPr>
    <w:tblStylePr w:type="firstRow">
      <w:rPr>
        <w:sz w:val="24"/>
        <w:szCs w:val="24"/>
      </w:rPr>
      <w:tblPr/>
      <w:tcPr>
        <w:tcBorders>
          <w:top w:val="nil"/>
          <w:left w:val="nil"/>
          <w:bottom w:val="single" w:sz="24" w:space="0" w:color="005BD3" w:themeColor="accent5"/>
          <w:right w:val="nil"/>
          <w:insideH w:val="nil"/>
          <w:insideV w:val="nil"/>
        </w:tcBorders>
        <w:shd w:val="clear" w:color="auto" w:fill="FFFFFF" w:themeFill="background1"/>
      </w:tcPr>
    </w:tblStylePr>
    <w:tblStylePr w:type="lastRow">
      <w:tblPr/>
      <w:tcPr>
        <w:tcBorders>
          <w:top w:val="single" w:sz="8" w:space="0" w:color="005B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D3" w:themeColor="accent5"/>
          <w:insideH w:val="nil"/>
          <w:insideV w:val="nil"/>
        </w:tcBorders>
        <w:shd w:val="clear" w:color="auto" w:fill="FFFFFF" w:themeFill="background1"/>
      </w:tcPr>
    </w:tblStylePr>
    <w:tblStylePr w:type="lastCol">
      <w:tblPr/>
      <w:tcPr>
        <w:tcBorders>
          <w:top w:val="nil"/>
          <w:left w:val="single" w:sz="8" w:space="0" w:color="005B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top w:val="nil"/>
          <w:bottom w:val="nil"/>
          <w:insideH w:val="nil"/>
          <w:insideV w:val="nil"/>
        </w:tcBorders>
        <w:shd w:val="clear" w:color="auto" w:fill="B5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tblBorders>
    </w:tblPr>
    <w:tblStylePr w:type="firstRow">
      <w:rPr>
        <w:sz w:val="24"/>
        <w:szCs w:val="24"/>
      </w:rPr>
      <w:tblPr/>
      <w:tcPr>
        <w:tcBorders>
          <w:top w:val="nil"/>
          <w:left w:val="nil"/>
          <w:bottom w:val="single" w:sz="24" w:space="0" w:color="00349E" w:themeColor="accent6"/>
          <w:right w:val="nil"/>
          <w:insideH w:val="nil"/>
          <w:insideV w:val="nil"/>
        </w:tcBorders>
        <w:shd w:val="clear" w:color="auto" w:fill="FFFFFF" w:themeFill="background1"/>
      </w:tcPr>
    </w:tblStylePr>
    <w:tblStylePr w:type="lastRow">
      <w:tblPr/>
      <w:tcPr>
        <w:tcBorders>
          <w:top w:val="single" w:sz="8" w:space="0" w:color="0034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49E" w:themeColor="accent6"/>
          <w:insideH w:val="nil"/>
          <w:insideV w:val="nil"/>
        </w:tcBorders>
        <w:shd w:val="clear" w:color="auto" w:fill="FFFFFF" w:themeFill="background1"/>
      </w:tcPr>
    </w:tblStylePr>
    <w:tblStylePr w:type="lastCol">
      <w:tblPr/>
      <w:tcPr>
        <w:tcBorders>
          <w:top w:val="nil"/>
          <w:left w:val="single" w:sz="8" w:space="0" w:color="0034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4FF" w:themeFill="accent6" w:themeFillTint="3F"/>
      </w:tcPr>
    </w:tblStylePr>
    <w:tblStylePr w:type="band1Horz">
      <w:tblPr/>
      <w:tcPr>
        <w:tcBorders>
          <w:top w:val="nil"/>
          <w:bottom w:val="nil"/>
          <w:insideH w:val="nil"/>
          <w:insideV w:val="nil"/>
        </w:tcBorders>
        <w:shd w:val="clear" w:color="auto" w:fill="A8C4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insideV w:val="single" w:sz="8" w:space="0" w:color="FF69A8" w:themeColor="accent1" w:themeTint="BF"/>
      </w:tblBorders>
    </w:tblPr>
    <w:tcPr>
      <w:shd w:val="clear" w:color="auto" w:fill="FFCDE2" w:themeFill="accent1" w:themeFillTint="3F"/>
    </w:tcPr>
    <w:tblStylePr w:type="firstRow">
      <w:rPr>
        <w:b/>
        <w:bCs/>
      </w:rPr>
    </w:tblStylePr>
    <w:tblStylePr w:type="lastRow">
      <w:rPr>
        <w:b/>
        <w:bCs/>
      </w:rPr>
      <w:tblPr/>
      <w:tcPr>
        <w:tcBorders>
          <w:top w:val="single" w:sz="18" w:space="0" w:color="FF69A8" w:themeColor="accent1" w:themeTint="BF"/>
        </w:tcBorders>
      </w:tcPr>
    </w:tblStylePr>
    <w:tblStylePr w:type="firstCol">
      <w:rPr>
        <w:b/>
        <w:bCs/>
      </w:rPr>
    </w:tblStylePr>
    <w:tblStylePr w:type="lastCol">
      <w:rPr>
        <w:b/>
        <w:bCs/>
      </w:rPr>
    </w:tblStylePr>
    <w:tblStylePr w:type="band1Vert">
      <w:tblPr/>
      <w:tcPr>
        <w:shd w:val="clear" w:color="auto" w:fill="FF9BC5" w:themeFill="accent1" w:themeFillTint="7F"/>
      </w:tcPr>
    </w:tblStylePr>
    <w:tblStylePr w:type="band1Horz">
      <w:tblPr/>
      <w:tcPr>
        <w:shd w:val="clear" w:color="auto" w:fill="FF9BC5"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single" w:sz="8" w:space="0" w:color="FF2B7D" w:themeColor="accent2" w:themeTint="BF"/>
        <w:insideV w:val="single" w:sz="8" w:space="0" w:color="FF2B7D" w:themeColor="accent2" w:themeTint="BF"/>
      </w:tblBorders>
    </w:tblPr>
    <w:tcPr>
      <w:shd w:val="clear" w:color="auto" w:fill="FFB9D4" w:themeFill="accent2" w:themeFillTint="3F"/>
    </w:tcPr>
    <w:tblStylePr w:type="firstRow">
      <w:rPr>
        <w:b/>
        <w:bCs/>
      </w:rPr>
    </w:tblStylePr>
    <w:tblStylePr w:type="lastRow">
      <w:rPr>
        <w:b/>
        <w:bCs/>
      </w:rPr>
      <w:tblPr/>
      <w:tcPr>
        <w:tcBorders>
          <w:top w:val="single" w:sz="18" w:space="0" w:color="FF2B7D" w:themeColor="accent2" w:themeTint="BF"/>
        </w:tcBorders>
      </w:tcPr>
    </w:tblStylePr>
    <w:tblStylePr w:type="firstCol">
      <w:rPr>
        <w:b/>
        <w:bCs/>
      </w:rPr>
    </w:tblStylePr>
    <w:tblStylePr w:type="lastCol">
      <w:rPr>
        <w:b/>
        <w:bCs/>
      </w:rPr>
    </w:tblStylePr>
    <w:tblStylePr w:type="band1Vert">
      <w:tblPr/>
      <w:tcPr>
        <w:shd w:val="clear" w:color="auto" w:fill="FF72A8" w:themeFill="accent2" w:themeFillTint="7F"/>
      </w:tcPr>
    </w:tblStylePr>
    <w:tblStylePr w:type="band1Horz">
      <w:tblPr/>
      <w:tcPr>
        <w:shd w:val="clear" w:color="auto" w:fill="FF72A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F400C6" w:themeColor="accent3" w:themeTint="BF"/>
        <w:left w:val="single" w:sz="8" w:space="0" w:color="F400C6" w:themeColor="accent3" w:themeTint="BF"/>
        <w:bottom w:val="single" w:sz="8" w:space="0" w:color="F400C6" w:themeColor="accent3" w:themeTint="BF"/>
        <w:right w:val="single" w:sz="8" w:space="0" w:color="F400C6" w:themeColor="accent3" w:themeTint="BF"/>
        <w:insideH w:val="single" w:sz="8" w:space="0" w:color="F400C6" w:themeColor="accent3" w:themeTint="BF"/>
        <w:insideV w:val="single" w:sz="8" w:space="0" w:color="F400C6" w:themeColor="accent3" w:themeTint="BF"/>
      </w:tblBorders>
    </w:tblPr>
    <w:tcPr>
      <w:shd w:val="clear" w:color="auto" w:fill="FFA7EE" w:themeFill="accent3" w:themeFillTint="3F"/>
    </w:tcPr>
    <w:tblStylePr w:type="firstRow">
      <w:rPr>
        <w:b/>
        <w:bCs/>
      </w:rPr>
    </w:tblStylePr>
    <w:tblStylePr w:type="lastRow">
      <w:rPr>
        <w:b/>
        <w:bCs/>
      </w:rPr>
      <w:tblPr/>
      <w:tcPr>
        <w:tcBorders>
          <w:top w:val="single" w:sz="18" w:space="0" w:color="F400C6" w:themeColor="accent3" w:themeTint="BF"/>
        </w:tcBorders>
      </w:tcPr>
    </w:tblStylePr>
    <w:tblStylePr w:type="firstCol">
      <w:rPr>
        <w:b/>
        <w:bCs/>
      </w:rPr>
    </w:tblStylePr>
    <w:tblStylePr w:type="lastCol">
      <w:rPr>
        <w:b/>
        <w:bCs/>
      </w:rPr>
    </w:tblStylePr>
    <w:tblStylePr w:type="band1Vert">
      <w:tblPr/>
      <w:tcPr>
        <w:shd w:val="clear" w:color="auto" w:fill="FF4EDD" w:themeFill="accent3" w:themeFillTint="7F"/>
      </w:tcPr>
    </w:tblStylePr>
    <w:tblStylePr w:type="band1Horz">
      <w:tblPr/>
      <w:tcPr>
        <w:shd w:val="clear" w:color="auto" w:fill="FF4EDD"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B500DF" w:themeColor="accent4" w:themeTint="BF"/>
        <w:left w:val="single" w:sz="8" w:space="0" w:color="B500DF" w:themeColor="accent4" w:themeTint="BF"/>
        <w:bottom w:val="single" w:sz="8" w:space="0" w:color="B500DF" w:themeColor="accent4" w:themeTint="BF"/>
        <w:right w:val="single" w:sz="8" w:space="0" w:color="B500DF" w:themeColor="accent4" w:themeTint="BF"/>
        <w:insideH w:val="single" w:sz="8" w:space="0" w:color="B500DF" w:themeColor="accent4" w:themeTint="BF"/>
        <w:insideV w:val="single" w:sz="8" w:space="0" w:color="B500DF" w:themeColor="accent4" w:themeTint="BF"/>
      </w:tblBorders>
    </w:tblPr>
    <w:tcPr>
      <w:shd w:val="clear" w:color="auto" w:fill="EDA0FF" w:themeFill="accent4" w:themeFillTint="3F"/>
    </w:tcPr>
    <w:tblStylePr w:type="firstRow">
      <w:rPr>
        <w:b/>
        <w:bCs/>
      </w:rPr>
    </w:tblStylePr>
    <w:tblStylePr w:type="lastRow">
      <w:rPr>
        <w:b/>
        <w:bCs/>
      </w:rPr>
      <w:tblPr/>
      <w:tcPr>
        <w:tcBorders>
          <w:top w:val="single" w:sz="18" w:space="0" w:color="B500DF" w:themeColor="accent4" w:themeTint="BF"/>
        </w:tcBorders>
      </w:tcPr>
    </w:tblStylePr>
    <w:tblStylePr w:type="firstCol">
      <w:rPr>
        <w:b/>
        <w:bCs/>
      </w:rPr>
    </w:tblStylePr>
    <w:tblStylePr w:type="lastCol">
      <w:rPr>
        <w:b/>
        <w:bCs/>
      </w:rPr>
    </w:tblStylePr>
    <w:tblStylePr w:type="band1Vert">
      <w:tblPr/>
      <w:tcPr>
        <w:shd w:val="clear" w:color="auto" w:fill="DB40FF" w:themeFill="accent4" w:themeFillTint="7F"/>
      </w:tcPr>
    </w:tblStylePr>
    <w:tblStylePr w:type="band1Horz">
      <w:tblPr/>
      <w:tcPr>
        <w:shd w:val="clear" w:color="auto" w:fill="DB40FF"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1F7EFF" w:themeColor="accent5" w:themeTint="BF"/>
        <w:left w:val="single" w:sz="8" w:space="0" w:color="1F7EFF" w:themeColor="accent5" w:themeTint="BF"/>
        <w:bottom w:val="single" w:sz="8" w:space="0" w:color="1F7EFF" w:themeColor="accent5" w:themeTint="BF"/>
        <w:right w:val="single" w:sz="8" w:space="0" w:color="1F7EFF" w:themeColor="accent5" w:themeTint="BF"/>
        <w:insideH w:val="single" w:sz="8" w:space="0" w:color="1F7EFF" w:themeColor="accent5" w:themeTint="BF"/>
        <w:insideV w:val="single" w:sz="8" w:space="0" w:color="1F7EFF" w:themeColor="accent5" w:themeTint="BF"/>
      </w:tblBorders>
    </w:tblPr>
    <w:tcPr>
      <w:shd w:val="clear" w:color="auto" w:fill="B5D4FF" w:themeFill="accent5" w:themeFillTint="3F"/>
    </w:tcPr>
    <w:tblStylePr w:type="firstRow">
      <w:rPr>
        <w:b/>
        <w:bCs/>
      </w:rPr>
    </w:tblStylePr>
    <w:tblStylePr w:type="lastRow">
      <w:rPr>
        <w:b/>
        <w:bCs/>
      </w:rPr>
      <w:tblPr/>
      <w:tcPr>
        <w:tcBorders>
          <w:top w:val="single" w:sz="18" w:space="0" w:color="1F7EFF" w:themeColor="accent5" w:themeTint="BF"/>
        </w:tcBorders>
      </w:tcPr>
    </w:tblStylePr>
    <w:tblStylePr w:type="firstCol">
      <w:rPr>
        <w:b/>
        <w:bCs/>
      </w:rPr>
    </w:tblStylePr>
    <w:tblStylePr w:type="lastCol">
      <w:rPr>
        <w:b/>
        <w:bCs/>
      </w:rPr>
    </w:tblStylePr>
    <w:tblStylePr w:type="band1Vert">
      <w:tblPr/>
      <w:tcPr>
        <w:shd w:val="clear" w:color="auto" w:fill="6AA9FF" w:themeFill="accent5" w:themeFillTint="7F"/>
      </w:tcPr>
    </w:tblStylePr>
    <w:tblStylePr w:type="band1Horz">
      <w:tblPr/>
      <w:tcPr>
        <w:shd w:val="clear" w:color="auto" w:fill="6AA9FF"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0050F6" w:themeColor="accent6" w:themeTint="BF"/>
        <w:left w:val="single" w:sz="8" w:space="0" w:color="0050F6" w:themeColor="accent6" w:themeTint="BF"/>
        <w:bottom w:val="single" w:sz="8" w:space="0" w:color="0050F6" w:themeColor="accent6" w:themeTint="BF"/>
        <w:right w:val="single" w:sz="8" w:space="0" w:color="0050F6" w:themeColor="accent6" w:themeTint="BF"/>
        <w:insideH w:val="single" w:sz="8" w:space="0" w:color="0050F6" w:themeColor="accent6" w:themeTint="BF"/>
        <w:insideV w:val="single" w:sz="8" w:space="0" w:color="0050F6" w:themeColor="accent6" w:themeTint="BF"/>
      </w:tblBorders>
    </w:tblPr>
    <w:tcPr>
      <w:shd w:val="clear" w:color="auto" w:fill="A8C4FF" w:themeFill="accent6" w:themeFillTint="3F"/>
    </w:tcPr>
    <w:tblStylePr w:type="firstRow">
      <w:rPr>
        <w:b/>
        <w:bCs/>
      </w:rPr>
    </w:tblStylePr>
    <w:tblStylePr w:type="lastRow">
      <w:rPr>
        <w:b/>
        <w:bCs/>
      </w:rPr>
      <w:tblPr/>
      <w:tcPr>
        <w:tcBorders>
          <w:top w:val="single" w:sz="18" w:space="0" w:color="0050F6" w:themeColor="accent6" w:themeTint="BF"/>
        </w:tcBorders>
      </w:tcPr>
    </w:tblStylePr>
    <w:tblStylePr w:type="firstCol">
      <w:rPr>
        <w:b/>
        <w:bCs/>
      </w:rPr>
    </w:tblStylePr>
    <w:tblStylePr w:type="lastCol">
      <w:rPr>
        <w:b/>
        <w:bCs/>
      </w:rPr>
    </w:tblStylePr>
    <w:tblStylePr w:type="band1Vert">
      <w:tblPr/>
      <w:tcPr>
        <w:shd w:val="clear" w:color="auto" w:fill="4F88FF" w:themeFill="accent6" w:themeFillTint="7F"/>
      </w:tcPr>
    </w:tblStylePr>
    <w:tblStylePr w:type="band1Horz">
      <w:tblPr/>
      <w:tcPr>
        <w:shd w:val="clear" w:color="auto" w:fill="4F88FF"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Pr>
    <w:tcPr>
      <w:shd w:val="clear" w:color="auto" w:fill="FFCDE2" w:themeFill="accent1" w:themeFillTint="3F"/>
    </w:tcPr>
    <w:tblStylePr w:type="firstRow">
      <w:rPr>
        <w:b/>
        <w:bCs/>
        <w:color w:val="000000" w:themeColor="text1"/>
      </w:rPr>
      <w:tblPr/>
      <w:tcPr>
        <w:shd w:val="clear" w:color="auto" w:fill="FF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7" w:themeFill="accent1" w:themeFillTint="33"/>
      </w:tcPr>
    </w:tblStylePr>
    <w:tblStylePr w:type="band1Vert">
      <w:tblPr/>
      <w:tcPr>
        <w:shd w:val="clear" w:color="auto" w:fill="FF9BC5" w:themeFill="accent1" w:themeFillTint="7F"/>
      </w:tcPr>
    </w:tblStylePr>
    <w:tblStylePr w:type="band1Horz">
      <w:tblPr/>
      <w:tcPr>
        <w:tcBorders>
          <w:insideH w:val="single" w:sz="6" w:space="0" w:color="FF388C" w:themeColor="accent1"/>
          <w:insideV w:val="single" w:sz="6" w:space="0" w:color="FF388C" w:themeColor="accent1"/>
        </w:tcBorders>
        <w:shd w:val="clear" w:color="auto" w:fill="FF9BC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insideH w:val="single" w:sz="8" w:space="0" w:color="E40059" w:themeColor="accent2"/>
        <w:insideV w:val="single" w:sz="8" w:space="0" w:color="E40059" w:themeColor="accent2"/>
      </w:tblBorders>
    </w:tblPr>
    <w:tcPr>
      <w:shd w:val="clear" w:color="auto" w:fill="FFB9D4" w:themeFill="accent2" w:themeFillTint="3F"/>
    </w:tcPr>
    <w:tblStylePr w:type="firstRow">
      <w:rPr>
        <w:b/>
        <w:bCs/>
        <w:color w:val="000000" w:themeColor="text1"/>
      </w:rPr>
      <w:tblPr/>
      <w:tcPr>
        <w:shd w:val="clear" w:color="auto" w:fill="FFE3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6DC" w:themeFill="accent2" w:themeFillTint="33"/>
      </w:tcPr>
    </w:tblStylePr>
    <w:tblStylePr w:type="band1Vert">
      <w:tblPr/>
      <w:tcPr>
        <w:shd w:val="clear" w:color="auto" w:fill="FF72A8" w:themeFill="accent2" w:themeFillTint="7F"/>
      </w:tcPr>
    </w:tblStylePr>
    <w:tblStylePr w:type="band1Horz">
      <w:tblPr/>
      <w:tcPr>
        <w:tcBorders>
          <w:insideH w:val="single" w:sz="6" w:space="0" w:color="E40059" w:themeColor="accent2"/>
          <w:insideV w:val="single" w:sz="6" w:space="0" w:color="E40059" w:themeColor="accent2"/>
        </w:tcBorders>
        <w:shd w:val="clear" w:color="auto" w:fill="FF72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insideH w:val="single" w:sz="8" w:space="0" w:color="9C007F" w:themeColor="accent3"/>
        <w:insideV w:val="single" w:sz="8" w:space="0" w:color="9C007F" w:themeColor="accent3"/>
      </w:tblBorders>
    </w:tblPr>
    <w:tcPr>
      <w:shd w:val="clear" w:color="auto" w:fill="FFA7EE" w:themeFill="accent3" w:themeFillTint="3F"/>
    </w:tcPr>
    <w:tblStylePr w:type="firstRow">
      <w:rPr>
        <w:b/>
        <w:bCs/>
        <w:color w:val="000000" w:themeColor="text1"/>
      </w:rPr>
      <w:tblPr/>
      <w:tcPr>
        <w:shd w:val="clear" w:color="auto" w:fill="FFD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8F1" w:themeFill="accent3" w:themeFillTint="33"/>
      </w:tcPr>
    </w:tblStylePr>
    <w:tblStylePr w:type="band1Vert">
      <w:tblPr/>
      <w:tcPr>
        <w:shd w:val="clear" w:color="auto" w:fill="FF4EDD" w:themeFill="accent3" w:themeFillTint="7F"/>
      </w:tcPr>
    </w:tblStylePr>
    <w:tblStylePr w:type="band1Horz">
      <w:tblPr/>
      <w:tcPr>
        <w:tcBorders>
          <w:insideH w:val="single" w:sz="6" w:space="0" w:color="9C007F" w:themeColor="accent3"/>
          <w:insideV w:val="single" w:sz="6" w:space="0" w:color="9C007F" w:themeColor="accent3"/>
        </w:tcBorders>
        <w:shd w:val="clear" w:color="auto" w:fill="FF4ED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7F" w:themeColor="accent4"/>
        <w:left w:val="single" w:sz="8" w:space="0" w:color="68007F" w:themeColor="accent4"/>
        <w:bottom w:val="single" w:sz="8" w:space="0" w:color="68007F" w:themeColor="accent4"/>
        <w:right w:val="single" w:sz="8" w:space="0" w:color="68007F" w:themeColor="accent4"/>
        <w:insideH w:val="single" w:sz="8" w:space="0" w:color="68007F" w:themeColor="accent4"/>
        <w:insideV w:val="single" w:sz="8" w:space="0" w:color="68007F" w:themeColor="accent4"/>
      </w:tblBorders>
    </w:tblPr>
    <w:tcPr>
      <w:shd w:val="clear" w:color="auto" w:fill="EDA0FF" w:themeFill="accent4" w:themeFillTint="3F"/>
    </w:tcPr>
    <w:tblStylePr w:type="firstRow">
      <w:rPr>
        <w:b/>
        <w:bCs/>
        <w:color w:val="000000" w:themeColor="text1"/>
      </w:rPr>
      <w:tblPr/>
      <w:tcPr>
        <w:shd w:val="clear" w:color="auto" w:fill="F8D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B2FF" w:themeFill="accent4" w:themeFillTint="33"/>
      </w:tcPr>
    </w:tblStylePr>
    <w:tblStylePr w:type="band1Vert">
      <w:tblPr/>
      <w:tcPr>
        <w:shd w:val="clear" w:color="auto" w:fill="DB40FF" w:themeFill="accent4" w:themeFillTint="7F"/>
      </w:tcPr>
    </w:tblStylePr>
    <w:tblStylePr w:type="band1Horz">
      <w:tblPr/>
      <w:tcPr>
        <w:tcBorders>
          <w:insideH w:val="single" w:sz="6" w:space="0" w:color="68007F" w:themeColor="accent4"/>
          <w:insideV w:val="single" w:sz="6" w:space="0" w:color="68007F" w:themeColor="accent4"/>
        </w:tcBorders>
        <w:shd w:val="clear" w:color="auto" w:fill="DB40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D3" w:themeColor="accent5"/>
        <w:left w:val="single" w:sz="8" w:space="0" w:color="005BD3" w:themeColor="accent5"/>
        <w:bottom w:val="single" w:sz="8" w:space="0" w:color="005BD3" w:themeColor="accent5"/>
        <w:right w:val="single" w:sz="8" w:space="0" w:color="005BD3" w:themeColor="accent5"/>
        <w:insideH w:val="single" w:sz="8" w:space="0" w:color="005BD3" w:themeColor="accent5"/>
        <w:insideV w:val="single" w:sz="8" w:space="0" w:color="005BD3" w:themeColor="accent5"/>
      </w:tblBorders>
    </w:tblPr>
    <w:tcPr>
      <w:shd w:val="clear" w:color="auto" w:fill="B5D4FF" w:themeFill="accent5" w:themeFillTint="3F"/>
    </w:tcPr>
    <w:tblStylePr w:type="firstRow">
      <w:rPr>
        <w:b/>
        <w:bCs/>
        <w:color w:val="000000" w:themeColor="text1"/>
      </w:rPr>
      <w:tblPr/>
      <w:tcPr>
        <w:shd w:val="clear" w:color="auto" w:fill="E1E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CFF" w:themeFill="accent5" w:themeFillTint="33"/>
      </w:tcPr>
    </w:tblStylePr>
    <w:tblStylePr w:type="band1Vert">
      <w:tblPr/>
      <w:tcPr>
        <w:shd w:val="clear" w:color="auto" w:fill="6AA9FF" w:themeFill="accent5" w:themeFillTint="7F"/>
      </w:tcPr>
    </w:tblStylePr>
    <w:tblStylePr w:type="band1Horz">
      <w:tblPr/>
      <w:tcPr>
        <w:tcBorders>
          <w:insideH w:val="single" w:sz="6" w:space="0" w:color="005BD3" w:themeColor="accent5"/>
          <w:insideV w:val="single" w:sz="6" w:space="0" w:color="005BD3" w:themeColor="accent5"/>
        </w:tcBorders>
        <w:shd w:val="clear" w:color="auto" w:fill="6AA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49E" w:themeColor="accent6"/>
        <w:left w:val="single" w:sz="8" w:space="0" w:color="00349E" w:themeColor="accent6"/>
        <w:bottom w:val="single" w:sz="8" w:space="0" w:color="00349E" w:themeColor="accent6"/>
        <w:right w:val="single" w:sz="8" w:space="0" w:color="00349E" w:themeColor="accent6"/>
        <w:insideH w:val="single" w:sz="8" w:space="0" w:color="00349E" w:themeColor="accent6"/>
        <w:insideV w:val="single" w:sz="8" w:space="0" w:color="00349E" w:themeColor="accent6"/>
      </w:tblBorders>
    </w:tblPr>
    <w:tcPr>
      <w:shd w:val="clear" w:color="auto" w:fill="A8C4FF" w:themeFill="accent6" w:themeFillTint="3F"/>
    </w:tcPr>
    <w:tblStylePr w:type="firstRow">
      <w:rPr>
        <w:b/>
        <w:bCs/>
        <w:color w:val="000000" w:themeColor="text1"/>
      </w:rPr>
      <w:tblPr/>
      <w:tcPr>
        <w:shd w:val="clear" w:color="auto" w:fill="DCE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CFFF" w:themeFill="accent6" w:themeFillTint="33"/>
      </w:tcPr>
    </w:tblStylePr>
    <w:tblStylePr w:type="band1Vert">
      <w:tblPr/>
      <w:tcPr>
        <w:shd w:val="clear" w:color="auto" w:fill="4F88FF" w:themeFill="accent6" w:themeFillTint="7F"/>
      </w:tcPr>
    </w:tblStylePr>
    <w:tblStylePr w:type="band1Horz">
      <w:tblPr/>
      <w:tcPr>
        <w:tcBorders>
          <w:insideH w:val="single" w:sz="6" w:space="0" w:color="00349E" w:themeColor="accent6"/>
          <w:insideV w:val="single" w:sz="6" w:space="0" w:color="00349E" w:themeColor="accent6"/>
        </w:tcBorders>
        <w:shd w:val="clear" w:color="auto" w:fill="4F88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D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8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8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8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8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BC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BC5"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0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0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0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0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2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2A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7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00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00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00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00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E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EDD"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A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007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007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007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007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4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40FF"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B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B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B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B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9FF"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4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4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4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4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4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88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88FF"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FF38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0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800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80061" w:themeFill="accent1" w:themeFillShade="BF"/>
      </w:tcPr>
    </w:tblStylePr>
    <w:tblStylePr w:type="band1Vert">
      <w:tblPr/>
      <w:tcPr>
        <w:tcBorders>
          <w:top w:val="nil"/>
          <w:left w:val="nil"/>
          <w:bottom w:val="nil"/>
          <w:right w:val="nil"/>
          <w:insideH w:val="nil"/>
          <w:insideV w:val="nil"/>
        </w:tcBorders>
        <w:shd w:val="clear" w:color="auto" w:fill="E80061" w:themeFill="accent1" w:themeFillShade="BF"/>
      </w:tcPr>
    </w:tblStylePr>
    <w:tblStylePr w:type="band1Horz">
      <w:tblPr/>
      <w:tcPr>
        <w:tcBorders>
          <w:top w:val="nil"/>
          <w:left w:val="nil"/>
          <w:bottom w:val="nil"/>
          <w:right w:val="nil"/>
          <w:insideH w:val="nil"/>
          <w:insideV w:val="nil"/>
        </w:tcBorders>
        <w:shd w:val="clear" w:color="auto" w:fill="E800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400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00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0042" w:themeFill="accent2" w:themeFillShade="BF"/>
      </w:tcPr>
    </w:tblStylePr>
    <w:tblStylePr w:type="band1Vert">
      <w:tblPr/>
      <w:tcPr>
        <w:tcBorders>
          <w:top w:val="nil"/>
          <w:left w:val="nil"/>
          <w:bottom w:val="nil"/>
          <w:right w:val="nil"/>
          <w:insideH w:val="nil"/>
          <w:insideV w:val="nil"/>
        </w:tcBorders>
        <w:shd w:val="clear" w:color="auto" w:fill="AA0042" w:themeFill="accent2" w:themeFillShade="BF"/>
      </w:tcPr>
    </w:tblStylePr>
    <w:tblStylePr w:type="band1Horz">
      <w:tblPr/>
      <w:tcPr>
        <w:tcBorders>
          <w:top w:val="nil"/>
          <w:left w:val="nil"/>
          <w:bottom w:val="nil"/>
          <w:right w:val="nil"/>
          <w:insideH w:val="nil"/>
          <w:insideV w:val="nil"/>
        </w:tcBorders>
        <w:shd w:val="clear" w:color="auto" w:fill="AA0042"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C007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00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4005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4005E" w:themeFill="accent3" w:themeFillShade="BF"/>
      </w:tcPr>
    </w:tblStylePr>
    <w:tblStylePr w:type="band1Vert">
      <w:tblPr/>
      <w:tcPr>
        <w:tcBorders>
          <w:top w:val="nil"/>
          <w:left w:val="nil"/>
          <w:bottom w:val="nil"/>
          <w:right w:val="nil"/>
          <w:insideH w:val="nil"/>
          <w:insideV w:val="nil"/>
        </w:tcBorders>
        <w:shd w:val="clear" w:color="auto" w:fill="74005E" w:themeFill="accent3" w:themeFillShade="BF"/>
      </w:tcPr>
    </w:tblStylePr>
    <w:tblStylePr w:type="band1Horz">
      <w:tblPr/>
      <w:tcPr>
        <w:tcBorders>
          <w:top w:val="nil"/>
          <w:left w:val="nil"/>
          <w:bottom w:val="nil"/>
          <w:right w:val="nil"/>
          <w:insideH w:val="nil"/>
          <w:insideV w:val="nil"/>
        </w:tcBorders>
        <w:shd w:val="clear" w:color="auto" w:fill="74005E"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68007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00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00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005F" w:themeFill="accent4" w:themeFillShade="BF"/>
      </w:tcPr>
    </w:tblStylePr>
    <w:tblStylePr w:type="band1Vert">
      <w:tblPr/>
      <w:tcPr>
        <w:tcBorders>
          <w:top w:val="nil"/>
          <w:left w:val="nil"/>
          <w:bottom w:val="nil"/>
          <w:right w:val="nil"/>
          <w:insideH w:val="nil"/>
          <w:insideV w:val="nil"/>
        </w:tcBorders>
        <w:shd w:val="clear" w:color="auto" w:fill="4D005F" w:themeFill="accent4" w:themeFillShade="BF"/>
      </w:tcPr>
    </w:tblStylePr>
    <w:tblStylePr w:type="band1Horz">
      <w:tblPr/>
      <w:tcPr>
        <w:tcBorders>
          <w:top w:val="nil"/>
          <w:left w:val="nil"/>
          <w:bottom w:val="nil"/>
          <w:right w:val="nil"/>
          <w:insideH w:val="nil"/>
          <w:insideV w:val="nil"/>
        </w:tcBorders>
        <w:shd w:val="clear" w:color="auto" w:fill="4D005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005B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6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39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39E" w:themeFill="accent5" w:themeFillShade="BF"/>
      </w:tcPr>
    </w:tblStylePr>
    <w:tblStylePr w:type="band1Vert">
      <w:tblPr/>
      <w:tcPr>
        <w:tcBorders>
          <w:top w:val="nil"/>
          <w:left w:val="nil"/>
          <w:bottom w:val="nil"/>
          <w:right w:val="nil"/>
          <w:insideH w:val="nil"/>
          <w:insideV w:val="nil"/>
        </w:tcBorders>
        <w:shd w:val="clear" w:color="auto" w:fill="00439E" w:themeFill="accent5" w:themeFillShade="BF"/>
      </w:tcPr>
    </w:tblStylePr>
    <w:tblStylePr w:type="band1Horz">
      <w:tblPr/>
      <w:tcPr>
        <w:tcBorders>
          <w:top w:val="nil"/>
          <w:left w:val="nil"/>
          <w:bottom w:val="nil"/>
          <w:right w:val="nil"/>
          <w:insideH w:val="nil"/>
          <w:insideV w:val="nil"/>
        </w:tcBorders>
        <w:shd w:val="clear" w:color="auto" w:fill="00439E"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0034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6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676" w:themeFill="accent6" w:themeFillShade="BF"/>
      </w:tcPr>
    </w:tblStylePr>
    <w:tblStylePr w:type="band1Vert">
      <w:tblPr/>
      <w:tcPr>
        <w:tcBorders>
          <w:top w:val="nil"/>
          <w:left w:val="nil"/>
          <w:bottom w:val="nil"/>
          <w:right w:val="nil"/>
          <w:insideH w:val="nil"/>
          <w:insideV w:val="nil"/>
        </w:tcBorders>
        <w:shd w:val="clear" w:color="auto" w:fill="002676" w:themeFill="accent6" w:themeFillShade="BF"/>
      </w:tcPr>
    </w:tblStylePr>
    <w:tblStylePr w:type="band1Horz">
      <w:tblPr/>
      <w:tcPr>
        <w:tcBorders>
          <w:top w:val="nil"/>
          <w:left w:val="nil"/>
          <w:bottom w:val="nil"/>
          <w:right w:val="nil"/>
          <w:insideH w:val="nil"/>
          <w:insideV w:val="nil"/>
        </w:tcBorders>
        <w:shd w:val="clear" w:color="auto" w:fill="002676"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4005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40059" w:themeColor="accent2"/>
        <w:left w:val="single" w:sz="4" w:space="0" w:color="FF388C" w:themeColor="accent1"/>
        <w:bottom w:val="single" w:sz="4" w:space="0" w:color="FF388C" w:themeColor="accent1"/>
        <w:right w:val="single" w:sz="4" w:space="0" w:color="FF388C" w:themeColor="accent1"/>
        <w:insideH w:val="single" w:sz="4" w:space="0" w:color="FFFFFF" w:themeColor="background1"/>
        <w:insideV w:val="single" w:sz="4" w:space="0" w:color="FFFFFF" w:themeColor="background1"/>
      </w:tblBorders>
    </w:tblPr>
    <w:tcPr>
      <w:shd w:val="clear" w:color="auto" w:fill="FFEBF3" w:themeFill="accent1" w:themeFillTint="19"/>
    </w:tcPr>
    <w:tblStylePr w:type="firstRow">
      <w:rPr>
        <w:b/>
        <w:bCs/>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004E" w:themeFill="accent1" w:themeFillShade="99"/>
      </w:tcPr>
    </w:tblStylePr>
    <w:tblStylePr w:type="firstCol">
      <w:rPr>
        <w:color w:val="FFFFFF" w:themeColor="background1"/>
      </w:rPr>
      <w:tblPr/>
      <w:tcPr>
        <w:tcBorders>
          <w:top w:val="nil"/>
          <w:left w:val="nil"/>
          <w:bottom w:val="nil"/>
          <w:right w:val="nil"/>
          <w:insideH w:val="single" w:sz="4" w:space="0" w:color="BA004E" w:themeColor="accent1" w:themeShade="99"/>
          <w:insideV w:val="nil"/>
        </w:tcBorders>
        <w:shd w:val="clear" w:color="auto" w:fill="BA00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A004E" w:themeFill="accent1" w:themeFillShade="99"/>
      </w:tcPr>
    </w:tblStylePr>
    <w:tblStylePr w:type="band1Vert">
      <w:tblPr/>
      <w:tcPr>
        <w:shd w:val="clear" w:color="auto" w:fill="FFAFD0" w:themeFill="accent1" w:themeFillTint="66"/>
      </w:tcPr>
    </w:tblStylePr>
    <w:tblStylePr w:type="band1Horz">
      <w:tblPr/>
      <w:tcPr>
        <w:shd w:val="clear" w:color="auto" w:fill="FF9BC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40059" w:themeColor="accent2"/>
        <w:left w:val="single" w:sz="4" w:space="0" w:color="E40059" w:themeColor="accent2"/>
        <w:bottom w:val="single" w:sz="4" w:space="0" w:color="E40059" w:themeColor="accent2"/>
        <w:right w:val="single" w:sz="4" w:space="0" w:color="E40059" w:themeColor="accent2"/>
        <w:insideH w:val="single" w:sz="4" w:space="0" w:color="FFFFFF" w:themeColor="background1"/>
        <w:insideV w:val="single" w:sz="4" w:space="0" w:color="FFFFFF" w:themeColor="background1"/>
      </w:tblBorders>
    </w:tblPr>
    <w:tcPr>
      <w:shd w:val="clear" w:color="auto" w:fill="FFE3EE" w:themeFill="accent2" w:themeFillTint="19"/>
    </w:tcPr>
    <w:tblStylePr w:type="firstRow">
      <w:rPr>
        <w:b/>
        <w:bCs/>
      </w:rPr>
      <w:tblPr/>
      <w:tcPr>
        <w:tcBorders>
          <w:top w:val="nil"/>
          <w:left w:val="nil"/>
          <w:bottom w:val="single" w:sz="24" w:space="0" w:color="E400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35" w:themeFill="accent2" w:themeFillShade="99"/>
      </w:tcPr>
    </w:tblStylePr>
    <w:tblStylePr w:type="firstCol">
      <w:rPr>
        <w:color w:val="FFFFFF" w:themeColor="background1"/>
      </w:rPr>
      <w:tblPr/>
      <w:tcPr>
        <w:tcBorders>
          <w:top w:val="nil"/>
          <w:left w:val="nil"/>
          <w:bottom w:val="nil"/>
          <w:right w:val="nil"/>
          <w:insideH w:val="single" w:sz="4" w:space="0" w:color="880035" w:themeColor="accent2" w:themeShade="99"/>
          <w:insideV w:val="nil"/>
        </w:tcBorders>
        <w:shd w:val="clear" w:color="auto" w:fill="8800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0035" w:themeFill="accent2" w:themeFillShade="99"/>
      </w:tcPr>
    </w:tblStylePr>
    <w:tblStylePr w:type="band1Vert">
      <w:tblPr/>
      <w:tcPr>
        <w:shd w:val="clear" w:color="auto" w:fill="FF8EB9" w:themeFill="accent2" w:themeFillTint="66"/>
      </w:tcPr>
    </w:tblStylePr>
    <w:tblStylePr w:type="band1Horz">
      <w:tblPr/>
      <w:tcPr>
        <w:shd w:val="clear" w:color="auto" w:fill="FF72A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68007F" w:themeColor="accent4"/>
        <w:left w:val="single" w:sz="4" w:space="0" w:color="9C007F" w:themeColor="accent3"/>
        <w:bottom w:val="single" w:sz="4" w:space="0" w:color="9C007F" w:themeColor="accent3"/>
        <w:right w:val="single" w:sz="4" w:space="0" w:color="9C007F" w:themeColor="accent3"/>
        <w:insideH w:val="single" w:sz="4" w:space="0" w:color="FFFFFF" w:themeColor="background1"/>
        <w:insideV w:val="single" w:sz="4" w:space="0" w:color="FFFFFF" w:themeColor="background1"/>
      </w:tblBorders>
    </w:tblPr>
    <w:tcPr>
      <w:shd w:val="clear" w:color="auto" w:fill="FFDCF8" w:themeFill="accent3" w:themeFillTint="19"/>
    </w:tcPr>
    <w:tblStylePr w:type="firstRow">
      <w:rPr>
        <w:b/>
        <w:bCs/>
      </w:rPr>
      <w:tblPr/>
      <w:tcPr>
        <w:tcBorders>
          <w:top w:val="nil"/>
          <w:left w:val="nil"/>
          <w:bottom w:val="single" w:sz="24" w:space="0" w:color="68007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004B" w:themeFill="accent3" w:themeFillShade="99"/>
      </w:tcPr>
    </w:tblStylePr>
    <w:tblStylePr w:type="firstCol">
      <w:rPr>
        <w:color w:val="FFFFFF" w:themeColor="background1"/>
      </w:rPr>
      <w:tblPr/>
      <w:tcPr>
        <w:tcBorders>
          <w:top w:val="nil"/>
          <w:left w:val="nil"/>
          <w:bottom w:val="nil"/>
          <w:right w:val="nil"/>
          <w:insideH w:val="single" w:sz="4" w:space="0" w:color="5D004B" w:themeColor="accent3" w:themeShade="99"/>
          <w:insideV w:val="nil"/>
        </w:tcBorders>
        <w:shd w:val="clear" w:color="auto" w:fill="5D00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D004B" w:themeFill="accent3" w:themeFillShade="99"/>
      </w:tcPr>
    </w:tblStylePr>
    <w:tblStylePr w:type="band1Vert">
      <w:tblPr/>
      <w:tcPr>
        <w:shd w:val="clear" w:color="auto" w:fill="FF71E4" w:themeFill="accent3" w:themeFillTint="66"/>
      </w:tcPr>
    </w:tblStylePr>
    <w:tblStylePr w:type="band1Horz">
      <w:tblPr/>
      <w:tcPr>
        <w:shd w:val="clear" w:color="auto" w:fill="FF4EDD"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C007F" w:themeColor="accent3"/>
        <w:left w:val="single" w:sz="4" w:space="0" w:color="68007F" w:themeColor="accent4"/>
        <w:bottom w:val="single" w:sz="4" w:space="0" w:color="68007F" w:themeColor="accent4"/>
        <w:right w:val="single" w:sz="4" w:space="0" w:color="68007F" w:themeColor="accent4"/>
        <w:insideH w:val="single" w:sz="4" w:space="0" w:color="FFFFFF" w:themeColor="background1"/>
        <w:insideV w:val="single" w:sz="4" w:space="0" w:color="FFFFFF" w:themeColor="background1"/>
      </w:tblBorders>
    </w:tblPr>
    <w:tcPr>
      <w:shd w:val="clear" w:color="auto" w:fill="F8D9FF" w:themeFill="accent4" w:themeFillTint="19"/>
    </w:tcPr>
    <w:tblStylePr w:type="firstRow">
      <w:rPr>
        <w:b/>
        <w:bCs/>
      </w:rPr>
      <w:tblPr/>
      <w:tcPr>
        <w:tcBorders>
          <w:top w:val="nil"/>
          <w:left w:val="nil"/>
          <w:bottom w:val="single" w:sz="24" w:space="0" w:color="9C00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004C" w:themeFill="accent4" w:themeFillShade="99"/>
      </w:tcPr>
    </w:tblStylePr>
    <w:tblStylePr w:type="firstCol">
      <w:rPr>
        <w:color w:val="FFFFFF" w:themeColor="background1"/>
      </w:rPr>
      <w:tblPr/>
      <w:tcPr>
        <w:tcBorders>
          <w:top w:val="nil"/>
          <w:left w:val="nil"/>
          <w:bottom w:val="nil"/>
          <w:right w:val="nil"/>
          <w:insideH w:val="single" w:sz="4" w:space="0" w:color="3D004C" w:themeColor="accent4" w:themeShade="99"/>
          <w:insideV w:val="nil"/>
        </w:tcBorders>
        <w:shd w:val="clear" w:color="auto" w:fill="3D00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004C" w:themeFill="accent4" w:themeFillShade="99"/>
      </w:tcPr>
    </w:tblStylePr>
    <w:tblStylePr w:type="band1Vert">
      <w:tblPr/>
      <w:tcPr>
        <w:shd w:val="clear" w:color="auto" w:fill="E265FF" w:themeFill="accent4" w:themeFillTint="66"/>
      </w:tcPr>
    </w:tblStylePr>
    <w:tblStylePr w:type="band1Horz">
      <w:tblPr/>
      <w:tcPr>
        <w:shd w:val="clear" w:color="auto" w:fill="DB40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00349E" w:themeColor="accent6"/>
        <w:left w:val="single" w:sz="4" w:space="0" w:color="005BD3" w:themeColor="accent5"/>
        <w:bottom w:val="single" w:sz="4" w:space="0" w:color="005BD3" w:themeColor="accent5"/>
        <w:right w:val="single" w:sz="4" w:space="0" w:color="005BD3" w:themeColor="accent5"/>
        <w:insideH w:val="single" w:sz="4" w:space="0" w:color="FFFFFF" w:themeColor="background1"/>
        <w:insideV w:val="single" w:sz="4" w:space="0" w:color="FFFFFF" w:themeColor="background1"/>
      </w:tblBorders>
    </w:tblPr>
    <w:tcPr>
      <w:shd w:val="clear" w:color="auto" w:fill="E1EEFF" w:themeFill="accent5" w:themeFillTint="19"/>
    </w:tcPr>
    <w:tblStylePr w:type="firstRow">
      <w:rPr>
        <w:b/>
        <w:bCs/>
      </w:rPr>
      <w:tblPr/>
      <w:tcPr>
        <w:tcBorders>
          <w:top w:val="nil"/>
          <w:left w:val="nil"/>
          <w:bottom w:val="single" w:sz="24" w:space="0" w:color="0034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7E" w:themeFill="accent5" w:themeFillShade="99"/>
      </w:tcPr>
    </w:tblStylePr>
    <w:tblStylePr w:type="firstCol">
      <w:rPr>
        <w:color w:val="FFFFFF" w:themeColor="background1"/>
      </w:rPr>
      <w:tblPr/>
      <w:tcPr>
        <w:tcBorders>
          <w:top w:val="nil"/>
          <w:left w:val="nil"/>
          <w:bottom w:val="nil"/>
          <w:right w:val="nil"/>
          <w:insideH w:val="single" w:sz="4" w:space="0" w:color="00367E" w:themeColor="accent5" w:themeShade="99"/>
          <w:insideV w:val="nil"/>
        </w:tcBorders>
        <w:shd w:val="clear" w:color="auto" w:fill="00367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67E" w:themeFill="accent5" w:themeFillShade="99"/>
      </w:tcPr>
    </w:tblStylePr>
    <w:tblStylePr w:type="band1Vert">
      <w:tblPr/>
      <w:tcPr>
        <w:shd w:val="clear" w:color="auto" w:fill="87BAFF" w:themeFill="accent5" w:themeFillTint="66"/>
      </w:tcPr>
    </w:tblStylePr>
    <w:tblStylePr w:type="band1Horz">
      <w:tblPr/>
      <w:tcPr>
        <w:shd w:val="clear" w:color="auto" w:fill="6AA9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005BD3" w:themeColor="accent5"/>
        <w:left w:val="single" w:sz="4" w:space="0" w:color="00349E" w:themeColor="accent6"/>
        <w:bottom w:val="single" w:sz="4" w:space="0" w:color="00349E" w:themeColor="accent6"/>
        <w:right w:val="single" w:sz="4" w:space="0" w:color="00349E" w:themeColor="accent6"/>
        <w:insideH w:val="single" w:sz="4" w:space="0" w:color="FFFFFF" w:themeColor="background1"/>
        <w:insideV w:val="single" w:sz="4" w:space="0" w:color="FFFFFF" w:themeColor="background1"/>
      </w:tblBorders>
    </w:tblPr>
    <w:tcPr>
      <w:shd w:val="clear" w:color="auto" w:fill="DCE7FF" w:themeFill="accent6" w:themeFillTint="19"/>
    </w:tcPr>
    <w:tblStylePr w:type="firstRow">
      <w:rPr>
        <w:b/>
        <w:bCs/>
      </w:rPr>
      <w:tblPr/>
      <w:tcPr>
        <w:tcBorders>
          <w:top w:val="nil"/>
          <w:left w:val="nil"/>
          <w:bottom w:val="single" w:sz="24" w:space="0" w:color="005B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5E" w:themeFill="accent6" w:themeFillShade="99"/>
      </w:tcPr>
    </w:tblStylePr>
    <w:tblStylePr w:type="firstCol">
      <w:rPr>
        <w:color w:val="FFFFFF" w:themeColor="background1"/>
      </w:rPr>
      <w:tblPr/>
      <w:tcPr>
        <w:tcBorders>
          <w:top w:val="nil"/>
          <w:left w:val="nil"/>
          <w:bottom w:val="nil"/>
          <w:right w:val="nil"/>
          <w:insideH w:val="single" w:sz="4" w:space="0" w:color="001E5E" w:themeColor="accent6" w:themeShade="99"/>
          <w:insideV w:val="nil"/>
        </w:tcBorders>
        <w:shd w:val="clear" w:color="auto" w:fill="001E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E5E" w:themeFill="accent6" w:themeFillShade="99"/>
      </w:tcPr>
    </w:tblStylePr>
    <w:tblStylePr w:type="band1Vert">
      <w:tblPr/>
      <w:tcPr>
        <w:shd w:val="clear" w:color="auto" w:fill="729FFF" w:themeFill="accent6" w:themeFillTint="66"/>
      </w:tcPr>
    </w:tblStylePr>
    <w:tblStylePr w:type="band1Horz">
      <w:tblPr/>
      <w:tcPr>
        <w:shd w:val="clear" w:color="auto" w:fill="4F88FF"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0046" w:themeFill="accent2" w:themeFillShade="CC"/>
      </w:tcPr>
    </w:tblStylePr>
    <w:tblStylePr w:type="lastRow">
      <w:rPr>
        <w:b/>
        <w:bCs/>
        <w:color w:val="B600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FFEBF3" w:themeFill="accent1" w:themeFillTint="19"/>
    </w:tcPr>
    <w:tblStylePr w:type="firstRow">
      <w:rPr>
        <w:b/>
        <w:bCs/>
        <w:color w:val="FFFFFF" w:themeColor="background1"/>
      </w:rPr>
      <w:tblPr/>
      <w:tcPr>
        <w:tcBorders>
          <w:bottom w:val="single" w:sz="12" w:space="0" w:color="FFFFFF" w:themeColor="background1"/>
        </w:tcBorders>
        <w:shd w:val="clear" w:color="auto" w:fill="B60046" w:themeFill="accent2" w:themeFillShade="CC"/>
      </w:tcPr>
    </w:tblStylePr>
    <w:tblStylePr w:type="lastRow">
      <w:rPr>
        <w:b/>
        <w:bCs/>
        <w:color w:val="B600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DE2" w:themeFill="accent1" w:themeFillTint="3F"/>
      </w:tcPr>
    </w:tblStylePr>
    <w:tblStylePr w:type="band1Horz">
      <w:tblPr/>
      <w:tcPr>
        <w:shd w:val="clear" w:color="auto" w:fill="FFD7E7"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FE3EE" w:themeFill="accent2" w:themeFillTint="19"/>
    </w:tcPr>
    <w:tblStylePr w:type="firstRow">
      <w:rPr>
        <w:b/>
        <w:bCs/>
        <w:color w:val="FFFFFF" w:themeColor="background1"/>
      </w:rPr>
      <w:tblPr/>
      <w:tcPr>
        <w:tcBorders>
          <w:bottom w:val="single" w:sz="12" w:space="0" w:color="FFFFFF" w:themeColor="background1"/>
        </w:tcBorders>
        <w:shd w:val="clear" w:color="auto" w:fill="B60046" w:themeFill="accent2" w:themeFillShade="CC"/>
      </w:tcPr>
    </w:tblStylePr>
    <w:tblStylePr w:type="lastRow">
      <w:rPr>
        <w:b/>
        <w:bCs/>
        <w:color w:val="B600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D4" w:themeFill="accent2" w:themeFillTint="3F"/>
      </w:tcPr>
    </w:tblStylePr>
    <w:tblStylePr w:type="band1Horz">
      <w:tblPr/>
      <w:tcPr>
        <w:shd w:val="clear" w:color="auto" w:fill="FFC6DC"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FDCF8" w:themeFill="accent3" w:themeFillTint="19"/>
    </w:tcPr>
    <w:tblStylePr w:type="firstRow">
      <w:rPr>
        <w:b/>
        <w:bCs/>
        <w:color w:val="FFFFFF" w:themeColor="background1"/>
      </w:rPr>
      <w:tblPr/>
      <w:tcPr>
        <w:tcBorders>
          <w:bottom w:val="single" w:sz="12" w:space="0" w:color="FFFFFF" w:themeColor="background1"/>
        </w:tcBorders>
        <w:shd w:val="clear" w:color="auto" w:fill="520065" w:themeFill="accent4" w:themeFillShade="CC"/>
      </w:tcPr>
    </w:tblStylePr>
    <w:tblStylePr w:type="lastRow">
      <w:rPr>
        <w:b/>
        <w:bCs/>
        <w:color w:val="52006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7EE" w:themeFill="accent3" w:themeFillTint="3F"/>
      </w:tcPr>
    </w:tblStylePr>
    <w:tblStylePr w:type="band1Horz">
      <w:tblPr/>
      <w:tcPr>
        <w:shd w:val="clear" w:color="auto" w:fill="FFB8F1"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8D9FF" w:themeFill="accent4" w:themeFillTint="19"/>
    </w:tcPr>
    <w:tblStylePr w:type="firstRow">
      <w:rPr>
        <w:b/>
        <w:bCs/>
        <w:color w:val="FFFFFF" w:themeColor="background1"/>
      </w:rPr>
      <w:tblPr/>
      <w:tcPr>
        <w:tcBorders>
          <w:bottom w:val="single" w:sz="12" w:space="0" w:color="FFFFFF" w:themeColor="background1"/>
        </w:tcBorders>
        <w:shd w:val="clear" w:color="auto" w:fill="7C0065" w:themeFill="accent3" w:themeFillShade="CC"/>
      </w:tcPr>
    </w:tblStylePr>
    <w:tblStylePr w:type="lastRow">
      <w:rPr>
        <w:b/>
        <w:bCs/>
        <w:color w:val="7C00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A0FF" w:themeFill="accent4" w:themeFillTint="3F"/>
      </w:tcPr>
    </w:tblStylePr>
    <w:tblStylePr w:type="band1Horz">
      <w:tblPr/>
      <w:tcPr>
        <w:shd w:val="clear" w:color="auto" w:fill="F0B2FF"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1EEFF" w:themeFill="accent5" w:themeFillTint="19"/>
    </w:tcPr>
    <w:tblStylePr w:type="firstRow">
      <w:rPr>
        <w:b/>
        <w:bCs/>
        <w:color w:val="FFFFFF" w:themeColor="background1"/>
      </w:rPr>
      <w:tblPr/>
      <w:tcPr>
        <w:tcBorders>
          <w:bottom w:val="single" w:sz="12" w:space="0" w:color="FFFFFF" w:themeColor="background1"/>
        </w:tcBorders>
        <w:shd w:val="clear" w:color="auto" w:fill="00297E" w:themeFill="accent6" w:themeFillShade="CC"/>
      </w:tcPr>
    </w:tblStylePr>
    <w:tblStylePr w:type="lastRow">
      <w:rPr>
        <w:b/>
        <w:bCs/>
        <w:color w:val="0029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4FF" w:themeFill="accent5" w:themeFillTint="3F"/>
      </w:tcPr>
    </w:tblStylePr>
    <w:tblStylePr w:type="band1Horz">
      <w:tblPr/>
      <w:tcPr>
        <w:shd w:val="clear" w:color="auto" w:fill="C3DCFF"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DCE7FF" w:themeFill="accent6" w:themeFillTint="19"/>
    </w:tcPr>
    <w:tblStylePr w:type="firstRow">
      <w:rPr>
        <w:b/>
        <w:bCs/>
        <w:color w:val="FFFFFF" w:themeColor="background1"/>
      </w:rPr>
      <w:tblPr/>
      <w:tcPr>
        <w:tcBorders>
          <w:bottom w:val="single" w:sz="12" w:space="0" w:color="FFFFFF" w:themeColor="background1"/>
        </w:tcBorders>
        <w:shd w:val="clear" w:color="auto" w:fill="0048A8" w:themeFill="accent5" w:themeFillShade="CC"/>
      </w:tcPr>
    </w:tblStylePr>
    <w:tblStylePr w:type="lastRow">
      <w:rPr>
        <w:b/>
        <w:bCs/>
        <w:color w:val="0048A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4FF" w:themeFill="accent6" w:themeFillTint="3F"/>
      </w:tcPr>
    </w:tblStylePr>
    <w:tblStylePr w:type="band1Horz">
      <w:tblPr/>
      <w:tcPr>
        <w:shd w:val="clear" w:color="auto" w:fill="B8CFFF"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7E7" w:themeFill="accent1" w:themeFillTint="33"/>
    </w:tcPr>
    <w:tblStylePr w:type="firstRow">
      <w:rPr>
        <w:b/>
        <w:bCs/>
      </w:rPr>
      <w:tblPr/>
      <w:tcPr>
        <w:shd w:val="clear" w:color="auto" w:fill="FFAFD0" w:themeFill="accent1" w:themeFillTint="66"/>
      </w:tcPr>
    </w:tblStylePr>
    <w:tblStylePr w:type="lastRow">
      <w:rPr>
        <w:b/>
        <w:bCs/>
        <w:color w:val="000000" w:themeColor="text1"/>
      </w:rPr>
      <w:tblPr/>
      <w:tcPr>
        <w:shd w:val="clear" w:color="auto" w:fill="FFAFD0" w:themeFill="accent1" w:themeFillTint="66"/>
      </w:tcPr>
    </w:tblStylePr>
    <w:tblStylePr w:type="firstCol">
      <w:rPr>
        <w:color w:val="FFFFFF" w:themeColor="background1"/>
      </w:rPr>
      <w:tblPr/>
      <w:tcPr>
        <w:shd w:val="clear" w:color="auto" w:fill="E80061" w:themeFill="accent1" w:themeFillShade="BF"/>
      </w:tcPr>
    </w:tblStylePr>
    <w:tblStylePr w:type="lastCol">
      <w:rPr>
        <w:color w:val="FFFFFF" w:themeColor="background1"/>
      </w:rPr>
      <w:tblPr/>
      <w:tcPr>
        <w:shd w:val="clear" w:color="auto" w:fill="E80061" w:themeFill="accent1" w:themeFillShade="BF"/>
      </w:tcPr>
    </w:tblStylePr>
    <w:tblStylePr w:type="band1Vert">
      <w:tblPr/>
      <w:tcPr>
        <w:shd w:val="clear" w:color="auto" w:fill="FF9BC5" w:themeFill="accent1" w:themeFillTint="7F"/>
      </w:tcPr>
    </w:tblStylePr>
    <w:tblStylePr w:type="band1Horz">
      <w:tblPr/>
      <w:tcPr>
        <w:shd w:val="clear" w:color="auto" w:fill="FF9BC5"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6DC" w:themeFill="accent2" w:themeFillTint="33"/>
    </w:tcPr>
    <w:tblStylePr w:type="firstRow">
      <w:rPr>
        <w:b/>
        <w:bCs/>
      </w:rPr>
      <w:tblPr/>
      <w:tcPr>
        <w:shd w:val="clear" w:color="auto" w:fill="FF8EB9" w:themeFill="accent2" w:themeFillTint="66"/>
      </w:tcPr>
    </w:tblStylePr>
    <w:tblStylePr w:type="lastRow">
      <w:rPr>
        <w:b/>
        <w:bCs/>
        <w:color w:val="000000" w:themeColor="text1"/>
      </w:rPr>
      <w:tblPr/>
      <w:tcPr>
        <w:shd w:val="clear" w:color="auto" w:fill="FF8EB9" w:themeFill="accent2" w:themeFillTint="66"/>
      </w:tcPr>
    </w:tblStylePr>
    <w:tblStylePr w:type="firstCol">
      <w:rPr>
        <w:color w:val="FFFFFF" w:themeColor="background1"/>
      </w:rPr>
      <w:tblPr/>
      <w:tcPr>
        <w:shd w:val="clear" w:color="auto" w:fill="AA0042" w:themeFill="accent2" w:themeFillShade="BF"/>
      </w:tcPr>
    </w:tblStylePr>
    <w:tblStylePr w:type="lastCol">
      <w:rPr>
        <w:color w:val="FFFFFF" w:themeColor="background1"/>
      </w:rPr>
      <w:tblPr/>
      <w:tcPr>
        <w:shd w:val="clear" w:color="auto" w:fill="AA0042" w:themeFill="accent2" w:themeFillShade="BF"/>
      </w:tcPr>
    </w:tblStylePr>
    <w:tblStylePr w:type="band1Vert">
      <w:tblPr/>
      <w:tcPr>
        <w:shd w:val="clear" w:color="auto" w:fill="FF72A8" w:themeFill="accent2" w:themeFillTint="7F"/>
      </w:tcPr>
    </w:tblStylePr>
    <w:tblStylePr w:type="band1Horz">
      <w:tblPr/>
      <w:tcPr>
        <w:shd w:val="clear" w:color="auto" w:fill="FF72A8"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8F1" w:themeFill="accent3" w:themeFillTint="33"/>
    </w:tcPr>
    <w:tblStylePr w:type="firstRow">
      <w:rPr>
        <w:b/>
        <w:bCs/>
      </w:rPr>
      <w:tblPr/>
      <w:tcPr>
        <w:shd w:val="clear" w:color="auto" w:fill="FF71E4" w:themeFill="accent3" w:themeFillTint="66"/>
      </w:tcPr>
    </w:tblStylePr>
    <w:tblStylePr w:type="lastRow">
      <w:rPr>
        <w:b/>
        <w:bCs/>
        <w:color w:val="000000" w:themeColor="text1"/>
      </w:rPr>
      <w:tblPr/>
      <w:tcPr>
        <w:shd w:val="clear" w:color="auto" w:fill="FF71E4" w:themeFill="accent3" w:themeFillTint="66"/>
      </w:tcPr>
    </w:tblStylePr>
    <w:tblStylePr w:type="firstCol">
      <w:rPr>
        <w:color w:val="FFFFFF" w:themeColor="background1"/>
      </w:rPr>
      <w:tblPr/>
      <w:tcPr>
        <w:shd w:val="clear" w:color="auto" w:fill="74005E" w:themeFill="accent3" w:themeFillShade="BF"/>
      </w:tcPr>
    </w:tblStylePr>
    <w:tblStylePr w:type="lastCol">
      <w:rPr>
        <w:color w:val="FFFFFF" w:themeColor="background1"/>
      </w:rPr>
      <w:tblPr/>
      <w:tcPr>
        <w:shd w:val="clear" w:color="auto" w:fill="74005E" w:themeFill="accent3" w:themeFillShade="BF"/>
      </w:tcPr>
    </w:tblStylePr>
    <w:tblStylePr w:type="band1Vert">
      <w:tblPr/>
      <w:tcPr>
        <w:shd w:val="clear" w:color="auto" w:fill="FF4EDD" w:themeFill="accent3" w:themeFillTint="7F"/>
      </w:tcPr>
    </w:tblStylePr>
    <w:tblStylePr w:type="band1Horz">
      <w:tblPr/>
      <w:tcPr>
        <w:shd w:val="clear" w:color="auto" w:fill="FF4EDD"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B2FF" w:themeFill="accent4" w:themeFillTint="33"/>
    </w:tcPr>
    <w:tblStylePr w:type="firstRow">
      <w:rPr>
        <w:b/>
        <w:bCs/>
      </w:rPr>
      <w:tblPr/>
      <w:tcPr>
        <w:shd w:val="clear" w:color="auto" w:fill="E265FF" w:themeFill="accent4" w:themeFillTint="66"/>
      </w:tcPr>
    </w:tblStylePr>
    <w:tblStylePr w:type="lastRow">
      <w:rPr>
        <w:b/>
        <w:bCs/>
        <w:color w:val="000000" w:themeColor="text1"/>
      </w:rPr>
      <w:tblPr/>
      <w:tcPr>
        <w:shd w:val="clear" w:color="auto" w:fill="E265FF" w:themeFill="accent4" w:themeFillTint="66"/>
      </w:tcPr>
    </w:tblStylePr>
    <w:tblStylePr w:type="firstCol">
      <w:rPr>
        <w:color w:val="FFFFFF" w:themeColor="background1"/>
      </w:rPr>
      <w:tblPr/>
      <w:tcPr>
        <w:shd w:val="clear" w:color="auto" w:fill="4D005F" w:themeFill="accent4" w:themeFillShade="BF"/>
      </w:tcPr>
    </w:tblStylePr>
    <w:tblStylePr w:type="lastCol">
      <w:rPr>
        <w:color w:val="FFFFFF" w:themeColor="background1"/>
      </w:rPr>
      <w:tblPr/>
      <w:tcPr>
        <w:shd w:val="clear" w:color="auto" w:fill="4D005F" w:themeFill="accent4" w:themeFillShade="BF"/>
      </w:tcPr>
    </w:tblStylePr>
    <w:tblStylePr w:type="band1Vert">
      <w:tblPr/>
      <w:tcPr>
        <w:shd w:val="clear" w:color="auto" w:fill="DB40FF" w:themeFill="accent4" w:themeFillTint="7F"/>
      </w:tcPr>
    </w:tblStylePr>
    <w:tblStylePr w:type="band1Horz">
      <w:tblPr/>
      <w:tcPr>
        <w:shd w:val="clear" w:color="auto" w:fill="DB40FF"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CFF" w:themeFill="accent5" w:themeFillTint="33"/>
    </w:tcPr>
    <w:tblStylePr w:type="firstRow">
      <w:rPr>
        <w:b/>
        <w:bCs/>
      </w:rPr>
      <w:tblPr/>
      <w:tcPr>
        <w:shd w:val="clear" w:color="auto" w:fill="87BAFF" w:themeFill="accent5" w:themeFillTint="66"/>
      </w:tcPr>
    </w:tblStylePr>
    <w:tblStylePr w:type="lastRow">
      <w:rPr>
        <w:b/>
        <w:bCs/>
        <w:color w:val="000000" w:themeColor="text1"/>
      </w:rPr>
      <w:tblPr/>
      <w:tcPr>
        <w:shd w:val="clear" w:color="auto" w:fill="87BAFF" w:themeFill="accent5" w:themeFillTint="66"/>
      </w:tcPr>
    </w:tblStylePr>
    <w:tblStylePr w:type="firstCol">
      <w:rPr>
        <w:color w:val="FFFFFF" w:themeColor="background1"/>
      </w:rPr>
      <w:tblPr/>
      <w:tcPr>
        <w:shd w:val="clear" w:color="auto" w:fill="00439E" w:themeFill="accent5" w:themeFillShade="BF"/>
      </w:tcPr>
    </w:tblStylePr>
    <w:tblStylePr w:type="lastCol">
      <w:rPr>
        <w:color w:val="FFFFFF" w:themeColor="background1"/>
      </w:rPr>
      <w:tblPr/>
      <w:tcPr>
        <w:shd w:val="clear" w:color="auto" w:fill="00439E" w:themeFill="accent5" w:themeFillShade="BF"/>
      </w:tcPr>
    </w:tblStylePr>
    <w:tblStylePr w:type="band1Vert">
      <w:tblPr/>
      <w:tcPr>
        <w:shd w:val="clear" w:color="auto" w:fill="6AA9FF" w:themeFill="accent5" w:themeFillTint="7F"/>
      </w:tcPr>
    </w:tblStylePr>
    <w:tblStylePr w:type="band1Horz">
      <w:tblPr/>
      <w:tcPr>
        <w:shd w:val="clear" w:color="auto" w:fill="6AA9FF"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CFFF" w:themeFill="accent6" w:themeFillTint="33"/>
    </w:tcPr>
    <w:tblStylePr w:type="firstRow">
      <w:rPr>
        <w:b/>
        <w:bCs/>
      </w:rPr>
      <w:tblPr/>
      <w:tcPr>
        <w:shd w:val="clear" w:color="auto" w:fill="729FFF" w:themeFill="accent6" w:themeFillTint="66"/>
      </w:tcPr>
    </w:tblStylePr>
    <w:tblStylePr w:type="lastRow">
      <w:rPr>
        <w:b/>
        <w:bCs/>
        <w:color w:val="000000" w:themeColor="text1"/>
      </w:rPr>
      <w:tblPr/>
      <w:tcPr>
        <w:shd w:val="clear" w:color="auto" w:fill="729FFF" w:themeFill="accent6" w:themeFillTint="66"/>
      </w:tcPr>
    </w:tblStylePr>
    <w:tblStylePr w:type="firstCol">
      <w:rPr>
        <w:color w:val="FFFFFF" w:themeColor="background1"/>
      </w:rPr>
      <w:tblPr/>
      <w:tcPr>
        <w:shd w:val="clear" w:color="auto" w:fill="002676" w:themeFill="accent6" w:themeFillShade="BF"/>
      </w:tcPr>
    </w:tblStylePr>
    <w:tblStylePr w:type="lastCol">
      <w:rPr>
        <w:color w:val="FFFFFF" w:themeColor="background1"/>
      </w:rPr>
      <w:tblPr/>
      <w:tcPr>
        <w:shd w:val="clear" w:color="auto" w:fill="002676" w:themeFill="accent6" w:themeFillShade="BF"/>
      </w:tcPr>
    </w:tblStylePr>
    <w:tblStylePr w:type="band1Vert">
      <w:tblPr/>
      <w:tcPr>
        <w:shd w:val="clear" w:color="auto" w:fill="4F88FF" w:themeFill="accent6" w:themeFillTint="7F"/>
      </w:tcPr>
    </w:tblStylePr>
    <w:tblStylePr w:type="band1Horz">
      <w:tblPr/>
      <w:tcPr>
        <w:shd w:val="clear" w:color="auto" w:fill="4F88FF" w:themeFill="accent6" w:themeFillTint="7F"/>
      </w:tcPr>
    </w:tblStylePr>
  </w:style>
  <w:style w:type="paragraph" w:styleId="BalloonText">
    <w:name w:val="Balloon Text"/>
    <w:basedOn w:val="Normal"/>
    <w:link w:val="BalloonTextChar"/>
    <w:uiPriority w:val="99"/>
    <w:semiHidden/>
    <w:unhideWhenUsed/>
    <w:rsid w:val="00FE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36CD-CEA5-4E6E-A70F-A389EF05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1700855727.780813</dc:title>
  <dc:subject/>
  <dc:creator>python-docx</dc:creator>
  <cp:keywords/>
  <dc:description>generated by python-docx</dc:description>
  <cp:lastModifiedBy>Maryann</cp:lastModifiedBy>
  <cp:revision>3</cp:revision>
  <dcterms:created xsi:type="dcterms:W3CDTF">2013-12-23T23:15:00Z</dcterms:created>
  <dcterms:modified xsi:type="dcterms:W3CDTF">2023-11-24T20:16:00Z</dcterms:modified>
  <cp:category/>
</cp:coreProperties>
</file>