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FBFBF" w:themeColor="background1" w:themeShade="BF"/>
  <w:body>
    <w:p w:rsidR="009F1897" w:rsidRPr="00405D9C" w:rsidRDefault="003E5E75" w:rsidP="00405D9C">
      <w:pPr>
        <w:pStyle w:val="Heading1"/>
        <w:spacing w:line="480" w:lineRule="auto"/>
        <w:rPr>
          <w:rFonts w:ascii="Algerian" w:hAnsi="Algerian"/>
          <w:sz w:val="48"/>
          <w:szCs w:val="48"/>
          <w:u w:val="single"/>
        </w:rPr>
      </w:pPr>
      <w:r w:rsidRPr="007D7610">
        <w:rPr>
          <w:rFonts w:ascii="Algerian" w:hAnsi="Algerian"/>
          <w:sz w:val="48"/>
          <w:szCs w:val="48"/>
          <w:u w:val="single"/>
        </w:rPr>
        <w:t xml:space="preserve">Uncovering the Secrets </w:t>
      </w:r>
      <w:proofErr w:type="gramStart"/>
      <w:r w:rsidRPr="007D7610">
        <w:rPr>
          <w:rFonts w:ascii="Algerian" w:hAnsi="Algerian"/>
          <w:sz w:val="48"/>
          <w:szCs w:val="48"/>
          <w:u w:val="single"/>
        </w:rPr>
        <w:t>Behind</w:t>
      </w:r>
      <w:proofErr w:type="gramEnd"/>
      <w:r w:rsidRPr="007D7610">
        <w:rPr>
          <w:rFonts w:ascii="Algerian" w:hAnsi="Algerian"/>
          <w:sz w:val="48"/>
          <w:szCs w:val="48"/>
          <w:u w:val="single"/>
        </w:rPr>
        <w:t xml:space="preserve"> the Irresistible Charm of the Caribbean for Tourists</w:t>
      </w:r>
      <w:bookmarkStart w:id="0" w:name="_GoBack"/>
      <w:bookmarkEnd w:id="0"/>
      <w:r>
        <w:t xml:space="preserve"> </w:t>
      </w:r>
    </w:p>
    <w:p w:rsidR="009F1897" w:rsidRPr="005F16AD" w:rsidRDefault="003E5E75" w:rsidP="00E257C6">
      <w:pPr>
        <w:spacing w:line="480" w:lineRule="auto"/>
        <w:rPr>
          <w:u w:val="single"/>
        </w:rPr>
      </w:pPr>
      <w:r w:rsidRPr="005F16AD">
        <w:rPr>
          <w:u w:val="single"/>
        </w:rPr>
        <w:t xml:space="preserve"> Introduction to the Caribbean as a tourist destination</w:t>
      </w:r>
    </w:p>
    <w:p w:rsidR="009F1897" w:rsidRDefault="003E5E75" w:rsidP="00E257C6">
      <w:pPr>
        <w:spacing w:line="480" w:lineRule="auto"/>
      </w:pPr>
      <w:r>
        <w:t xml:space="preserve">The Caribbean has long been revered as one of the most sought-after tourist destinations in the world. With its pristine beaches, crystal-clear waters, and vibrant culture, it's no wonder that millions of tourists flock to this tropical paradise each year. Whether you're seeking relaxation and tranquility or adventure and exploration, the Caribbean offers something </w:t>
      </w:r>
      <w:r w:rsidR="005F16AD">
        <w:t xml:space="preserve">for </w:t>
      </w:r>
      <w:r>
        <w:t>everyone. From the breathtaking landscapes to the warm and welcoming locals, the Caribbean is sure to capture your heart and leave you yearning for more.</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The allure of the Caribbean - its natural beauty and diverse culture</w:t>
      </w:r>
    </w:p>
    <w:p w:rsidR="009F1897" w:rsidRDefault="003E5E75" w:rsidP="00E257C6">
      <w:pPr>
        <w:spacing w:line="480" w:lineRule="auto"/>
      </w:pPr>
      <w:r>
        <w:t>One of the main reasons why the Caribbean is so irresistible to tourists is its unparalleled natural beauty. The region is home to a vast array of stunning landscapes, from lush rainforests to towering mountains and cascading waterfalls. The beaches, in particular, are renowned for their powdery white sand and turquoise waters. Whether you're lounging on the beach, snorkeling in the vibrant coral reefs, or exploring the hidden coves and caves, the beauty of the Caribbean is truly mesmerizing.</w:t>
      </w:r>
    </w:p>
    <w:p w:rsidR="009F1897" w:rsidRDefault="003E5E75" w:rsidP="00E257C6">
      <w:pPr>
        <w:spacing w:line="480" w:lineRule="auto"/>
      </w:pPr>
      <w:r>
        <w:t xml:space="preserve">Another aspect that adds to the allure of the Caribbean is its rich and diverse culture. The Caribbean is a melting pot of different ethnicities and influences, resulting in a vibrant and unique blend of traditions, music, and cuisine. From the lively rhythms of reggae and calypso to the mouthwatering flavors of jerk chicken and fresh seafood, the Caribbean is a sensory delight. The locals are known for their </w:t>
      </w:r>
      <w:r w:rsidRPr="00E257C6">
        <w:rPr>
          <w:sz w:val="24"/>
          <w:szCs w:val="24"/>
        </w:rPr>
        <w:t>warm</w:t>
      </w:r>
      <w:r>
        <w:t xml:space="preserve"> hospitality and infectious zest for life, making your visit to the Caribbean an unforgettable cultural experience.</w:t>
      </w:r>
    </w:p>
    <w:p w:rsidR="009F1897" w:rsidRPr="00E257C6" w:rsidRDefault="003E5E75" w:rsidP="00E257C6">
      <w:pPr>
        <w:pStyle w:val="Heading2"/>
        <w:spacing w:line="480" w:lineRule="auto"/>
        <w:rPr>
          <w:rFonts w:ascii="Algerian" w:hAnsi="Algerian"/>
          <w:b w:val="0"/>
          <w:u w:val="single"/>
        </w:rPr>
      </w:pPr>
      <w:r w:rsidRPr="00E257C6">
        <w:rPr>
          <w:rFonts w:ascii="Algerian" w:hAnsi="Algerian"/>
          <w:u w:val="single"/>
        </w:rPr>
        <w:t>Popular tourist activities in the Caribbean</w:t>
      </w:r>
    </w:p>
    <w:p w:rsidR="009F1897" w:rsidRDefault="003E5E75" w:rsidP="00E257C6">
      <w:pPr>
        <w:spacing w:line="480" w:lineRule="auto"/>
      </w:pPr>
      <w:r>
        <w:t>When it comes to activities, the Caribbean offers a wide range of options to suit every taste and interest. For those seeking relaxation, you can spend your days lounging on the beach, sipping on a refreshing cocktail, and soaking up the warm Caribbean sun. If you're looking for adventure, there are plenty of opportunities for snorkeling, scuba diving, and sailing. The Caribbean is also home to some of the world's best golf courses, where you can tee off against a backdrop of breathtaking ocean views.</w:t>
      </w:r>
    </w:p>
    <w:p w:rsidR="009F1897" w:rsidRDefault="003E5E75" w:rsidP="00E257C6">
      <w:pPr>
        <w:spacing w:line="480" w:lineRule="auto"/>
      </w:pPr>
      <w:r>
        <w:lastRenderedPageBreak/>
        <w:t>For history and culture enthusiasts, the Caribbean is a treasure trove of ancient ruins, colonial architecture, and museums. Explore the UNESCO World Heritage Sites of Havana, Cuba, or take a trip to the historic city of Santo Domingo in the Dominican Republic. Immerse yourself in the vibrant street art scene of Puerto Rico or visit the birthplace of reggae music in Jamaica. No matter what your interests, the Caribbean has something to offer.</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The best time to visit the Caribbean</w:t>
      </w:r>
    </w:p>
    <w:p w:rsidR="009F1897" w:rsidRDefault="003E5E75" w:rsidP="00E257C6">
      <w:pPr>
        <w:spacing w:line="480" w:lineRule="auto"/>
      </w:pPr>
      <w:r>
        <w:t>The Caribbean enjoys warm and sunny weather year-round, making it an ideal destination for a tropical getaway. However, there are certain times of the year that are more popular among tourists. The peak tourist season in the Caribbean runs from December to April, when the weather is dry and the temperatures are mild. This is also the time when many people from colder regions escape to the Caribbean to enjoy some sun and warmth.</w:t>
      </w:r>
    </w:p>
    <w:p w:rsidR="009F1897" w:rsidRDefault="003E5E75" w:rsidP="00E257C6">
      <w:pPr>
        <w:spacing w:line="480" w:lineRule="auto"/>
      </w:pPr>
      <w:r>
        <w:t>If you're looking to avoid the crowds and take advantage of lower prices, consider visiting during the shoulder seasons. The months of May to June and September to November offer great weather and fewer tourists. However, keep in mind that these months fall within the hurricane season, so it's important to stay informed and flexible with your travel plans.</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Top Caribbean destinations for tourists</w:t>
      </w:r>
    </w:p>
    <w:p w:rsidR="009F1897" w:rsidRDefault="003E5E75" w:rsidP="00E257C6">
      <w:pPr>
        <w:spacing w:line="480" w:lineRule="auto"/>
      </w:pPr>
      <w:r>
        <w:t>With so many beautiful islands to choose from, it can be overwhelming to decide which ones to visit. Here are some of the top Caribbean destinations that should be on every tourist's bucket list:</w:t>
      </w:r>
    </w:p>
    <w:p w:rsidR="009F1897" w:rsidRDefault="003E5E75" w:rsidP="00E257C6">
      <w:pPr>
        <w:pStyle w:val="ListNumber"/>
        <w:spacing w:line="480" w:lineRule="auto"/>
      </w:pPr>
      <w:r>
        <w:rPr>
          <w:b/>
        </w:rPr>
        <w:t>Jamaica:</w:t>
      </w:r>
      <w:r>
        <w:t xml:space="preserve"> Known for its vibrant music scene, lush rainforests, and stunning waterfalls, Jamaica offers a unique blend of natural beauty and cultural experiences.</w:t>
      </w:r>
    </w:p>
    <w:p w:rsidR="009F1897" w:rsidRDefault="003E5E75" w:rsidP="00E257C6">
      <w:pPr>
        <w:pStyle w:val="ListNumber"/>
        <w:spacing w:line="480" w:lineRule="auto"/>
      </w:pPr>
      <w:r>
        <w:rPr>
          <w:b/>
        </w:rPr>
        <w:t>The Bahamas:</w:t>
      </w:r>
      <w:r>
        <w:t xml:space="preserve"> Famous for its pristine beaches and crystal-clear waters, the Bahamas is a paradise for beach lovers and water sports enthusiasts.</w:t>
      </w:r>
    </w:p>
    <w:p w:rsidR="009F1897" w:rsidRDefault="003E5E75" w:rsidP="00E257C6">
      <w:pPr>
        <w:pStyle w:val="ListNumber"/>
        <w:spacing w:line="480" w:lineRule="auto"/>
      </w:pPr>
      <w:r>
        <w:rPr>
          <w:b/>
        </w:rPr>
        <w:t>Cuba:</w:t>
      </w:r>
      <w:r>
        <w:t xml:space="preserve"> Step back in time and explore the colorful streets of Havana, or relax on the beautiful beaches of Varadero. Cuba offers a unique blend of history, culture, and natural beauty.</w:t>
      </w:r>
    </w:p>
    <w:p w:rsidR="009F1897" w:rsidRDefault="003E5E75" w:rsidP="00E257C6">
      <w:pPr>
        <w:pStyle w:val="ListNumber"/>
        <w:spacing w:line="480" w:lineRule="auto"/>
      </w:pPr>
      <w:r>
        <w:rPr>
          <w:b/>
        </w:rPr>
        <w:t>Barbados:</w:t>
      </w:r>
      <w:r>
        <w:t xml:space="preserve"> This Caribbean gem is known for its luxurious resorts, world-class golf courses, and vibrant nightlife. Don't miss the chance to experience the island's famous Crop Over Festival.</w:t>
      </w:r>
    </w:p>
    <w:p w:rsidR="009F1897" w:rsidRDefault="003E5E75" w:rsidP="00E257C6">
      <w:pPr>
        <w:pStyle w:val="ListNumber"/>
        <w:spacing w:line="480" w:lineRule="auto"/>
      </w:pPr>
      <w:r>
        <w:rPr>
          <w:b/>
        </w:rPr>
        <w:t>Puerto Rico:</w:t>
      </w:r>
      <w:r>
        <w:t xml:space="preserve"> From the historic streets of Old San Juan to the breathtaking beauty of El Yunque National Forest, Puerto Rico offers a diverse range of attractions and experiences.</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Tips for planning a trip to the Caribbean</w:t>
      </w:r>
    </w:p>
    <w:p w:rsidR="009F1897" w:rsidRDefault="003E5E75" w:rsidP="00E257C6">
      <w:pPr>
        <w:spacing w:line="480" w:lineRule="auto"/>
      </w:pPr>
      <w:r>
        <w:t>Planning a trip to the Caribbean can be an exciting but daunting task. Here are some tips to help you make the most of your Caribbean adventure:</w:t>
      </w:r>
    </w:p>
    <w:p w:rsidR="009F1897" w:rsidRDefault="003E5E75" w:rsidP="00E257C6">
      <w:pPr>
        <w:pStyle w:val="ListNumber"/>
        <w:numPr>
          <w:ilvl w:val="0"/>
          <w:numId w:val="0"/>
        </w:numPr>
        <w:spacing w:line="480" w:lineRule="auto"/>
      </w:pPr>
      <w:r>
        <w:rPr>
          <w:b/>
        </w:rPr>
        <w:t>Research and choose the right island:</w:t>
      </w:r>
      <w:r>
        <w:t xml:space="preserve"> Each Caribbean </w:t>
      </w:r>
      <w:proofErr w:type="gramStart"/>
      <w:r>
        <w:t>island</w:t>
      </w:r>
      <w:proofErr w:type="gramEnd"/>
      <w:r>
        <w:t xml:space="preserve"> has its own unique charm and attractions. Research the different islands to find the one that best suits your interests and preferences.</w:t>
      </w:r>
    </w:p>
    <w:p w:rsidR="009F1897" w:rsidRDefault="003E5E75" w:rsidP="00E257C6">
      <w:pPr>
        <w:pStyle w:val="ListNumber"/>
        <w:numPr>
          <w:ilvl w:val="0"/>
          <w:numId w:val="0"/>
        </w:numPr>
        <w:spacing w:line="480" w:lineRule="auto"/>
      </w:pPr>
      <w:r>
        <w:rPr>
          <w:b/>
        </w:rPr>
        <w:lastRenderedPageBreak/>
        <w:t>Book your accommodations in advance:</w:t>
      </w:r>
      <w:r>
        <w:t xml:space="preserve"> The Caribbean is a popular tourist destination, so it's important to book your accommodations well in advance to secure the best deals and availability.</w:t>
      </w:r>
    </w:p>
    <w:p w:rsidR="009F1897" w:rsidRDefault="003E5E75" w:rsidP="00E257C6">
      <w:pPr>
        <w:pStyle w:val="ListNumber"/>
        <w:numPr>
          <w:ilvl w:val="0"/>
          <w:numId w:val="0"/>
        </w:numPr>
        <w:spacing w:line="480" w:lineRule="auto"/>
      </w:pPr>
      <w:r>
        <w:rPr>
          <w:b/>
        </w:rPr>
        <w:t>Pack wisely:</w:t>
      </w:r>
      <w:r>
        <w:t xml:space="preserve"> Don't forget to pack essentials such as sunscreen, insect repellent, and lightweight clothing. Also, be sure to check the entry requirements for each island, including any necessary visas or vaccinations.</w:t>
      </w:r>
    </w:p>
    <w:p w:rsidR="009F1897" w:rsidRDefault="003E5E75" w:rsidP="00E257C6">
      <w:pPr>
        <w:pStyle w:val="ListNumber"/>
        <w:numPr>
          <w:ilvl w:val="0"/>
          <w:numId w:val="0"/>
        </w:numPr>
        <w:spacing w:line="480" w:lineRule="auto"/>
      </w:pPr>
      <w:r>
        <w:rPr>
          <w:b/>
        </w:rPr>
        <w:t>Explore beyond the resort:</w:t>
      </w:r>
      <w:r>
        <w:t xml:space="preserve"> While the resorts in the Caribbean offer luxury and comfort, don't be afraid to venture out and explore the local culture and attractions. Take a day trip to a nearby island, visit local markets, or dine at a traditional Caribbean restaurant.</w:t>
      </w:r>
    </w:p>
    <w:p w:rsidR="009F1897" w:rsidRDefault="003E5E75" w:rsidP="00E257C6">
      <w:pPr>
        <w:pStyle w:val="ListNumber"/>
        <w:numPr>
          <w:ilvl w:val="0"/>
          <w:numId w:val="0"/>
        </w:numPr>
        <w:spacing w:line="480" w:lineRule="auto"/>
      </w:pPr>
      <w:r>
        <w:rPr>
          <w:b/>
        </w:rPr>
        <w:t>Embrace the laid-back island lifestyle:</w:t>
      </w:r>
      <w:r>
        <w:t xml:space="preserve"> One of the charms of the Caribbean is its relaxed and easy-going vibe. Slow down, unwind, and embrace the island lifestyle. Take the time to enjoy the breathtaking sunsets, indulge in delicious local cuisine, and connect with the friendly locals.</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Caribbean cuisine and local delicacies</w:t>
      </w:r>
    </w:p>
    <w:p w:rsidR="009F1897" w:rsidRDefault="003E5E75" w:rsidP="00E257C6">
      <w:pPr>
        <w:spacing w:line="480" w:lineRule="auto"/>
      </w:pPr>
      <w:r>
        <w:t>No visit to the Caribbean is complete without indulging in the mouthwatering cuisine and local delicacies. The Caribbean is a culinary melting pot, influenced by African, European, and indigenous flavors. From savory jerk chicken and spicy curries to fresh seafood and tropical fruits, the Caribbean offers a gastronomic experience like no other.</w:t>
      </w:r>
    </w:p>
    <w:p w:rsidR="009F1897" w:rsidRDefault="003E5E75" w:rsidP="00E257C6">
      <w:pPr>
        <w:spacing w:line="480" w:lineRule="auto"/>
      </w:pPr>
      <w:r>
        <w:t>Each island has its own signature dishes and specialties. In Jamaica, be sure to try the fiery scotch bonnet pepper sauce and the flavorful ackee and saltfish. In Barbados, don't miss the chance to savor the national dish, flying fish and cou-cou. And in Trinidad and Tobago, indulge in the famous doubles, a mouthwatering street food made with curried chickpeas and fried bread.</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Unique experiences in the Caribbean</w:t>
      </w:r>
    </w:p>
    <w:p w:rsidR="009F1897" w:rsidRDefault="003E5E75" w:rsidP="00E257C6">
      <w:pPr>
        <w:spacing w:line="480" w:lineRule="auto"/>
      </w:pPr>
      <w:r>
        <w:t>While the Caribbean is known for its beautiful beaches and crystal-clear waters, there are also plenty of unique experiences to be had beyond the shoreline. Here are some unforgettable experiences to consider during your visit to the Caribbean:</w:t>
      </w:r>
    </w:p>
    <w:p w:rsidR="009F1897" w:rsidRDefault="003E5E75" w:rsidP="00E257C6">
      <w:pPr>
        <w:pStyle w:val="ListNumber"/>
        <w:numPr>
          <w:ilvl w:val="0"/>
          <w:numId w:val="0"/>
        </w:numPr>
        <w:spacing w:line="480" w:lineRule="auto"/>
      </w:pPr>
      <w:r>
        <w:rPr>
          <w:b/>
        </w:rPr>
        <w:t>Swim with pigs in the Bahamas:</w:t>
      </w:r>
      <w:r>
        <w:t xml:space="preserve"> Take a boat tour to the Exuma Cays and swim with the friendly and adorable pigs that call this island home. This unusual and memorable experience is sure to be a highlight of your trip.</w:t>
      </w:r>
    </w:p>
    <w:p w:rsidR="009F1897" w:rsidRDefault="003E5E75" w:rsidP="00E257C6">
      <w:pPr>
        <w:pStyle w:val="ListNumber"/>
        <w:numPr>
          <w:ilvl w:val="0"/>
          <w:numId w:val="0"/>
        </w:numPr>
        <w:spacing w:line="480" w:lineRule="auto"/>
      </w:pPr>
      <w:r>
        <w:rPr>
          <w:b/>
        </w:rPr>
        <w:t>Explore the underwater world:</w:t>
      </w:r>
      <w:r>
        <w:t xml:space="preserve"> The Caribbean is a paradise for snorkelers and scuba divers. Explore the vibrant coral reefs and swim alongside colorful tropical fish, sea turtles, and even dolphins.</w:t>
      </w:r>
    </w:p>
    <w:p w:rsidR="009F1897" w:rsidRDefault="003E5E75" w:rsidP="00E257C6">
      <w:pPr>
        <w:pStyle w:val="ListNumber"/>
        <w:numPr>
          <w:ilvl w:val="0"/>
          <w:numId w:val="0"/>
        </w:numPr>
        <w:spacing w:line="480" w:lineRule="auto"/>
      </w:pPr>
      <w:r>
        <w:rPr>
          <w:b/>
        </w:rPr>
        <w:t>Hike through the rainforests:</w:t>
      </w:r>
      <w:r>
        <w:t xml:space="preserve"> The Caribbean is home to lush rainforests teeming with exotic wildlife and plant species. Embark on a guided hike and immerse yourself in the natural beauty of the region.</w:t>
      </w:r>
    </w:p>
    <w:p w:rsidR="009F1897" w:rsidRDefault="003E5E75" w:rsidP="00E257C6">
      <w:pPr>
        <w:pStyle w:val="ListNumber"/>
        <w:numPr>
          <w:ilvl w:val="0"/>
          <w:numId w:val="0"/>
        </w:numPr>
        <w:spacing w:line="480" w:lineRule="auto"/>
      </w:pPr>
      <w:r>
        <w:rPr>
          <w:b/>
        </w:rPr>
        <w:t>Visit the bioluminescent bays:</w:t>
      </w:r>
      <w:r>
        <w:t xml:space="preserve"> Witness the magical phenomenon of bioluminescence by taking a nighttime kayak tour to one of the Caribbean's bioluminescent bays. Watch as the water illuminates with a stunning blue glow caused by tiny marine organisms.</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lastRenderedPageBreak/>
        <w:t>Sustainable tourism in the Caribbean</w:t>
      </w:r>
    </w:p>
    <w:p w:rsidR="009F1897" w:rsidRDefault="003E5E75" w:rsidP="00E257C6">
      <w:pPr>
        <w:spacing w:line="480" w:lineRule="auto"/>
      </w:pPr>
      <w:r>
        <w:t>As tourism continues to grow in the Caribbean, there is a growing focus on sustainable practices to protect the region's fragile ecosystems and preserve its cultural heritage. Many Caribbean destinations have implemented initiatives to promote eco-friendly tourism and minimize the impact on the environment. From eco-lodges and resorts to marine conservation projects, there are plenty of opportunities to support sustainable tourism in the Caribbean.</w:t>
      </w:r>
    </w:p>
    <w:p w:rsidR="009F1897" w:rsidRDefault="003E5E75" w:rsidP="00E257C6">
      <w:pPr>
        <w:spacing w:line="480" w:lineRule="auto"/>
      </w:pPr>
      <w:r>
        <w:t>By choosing eco-friendly accommodations, supporting local businesses, and practicing responsible tourism, visitors can contribute to the preservation of the Caribbean's natural beauty for future generations to enjoy.</w:t>
      </w:r>
    </w:p>
    <w:p w:rsidR="009F1897" w:rsidRPr="00E257C6" w:rsidRDefault="003E5E75" w:rsidP="00E257C6">
      <w:pPr>
        <w:pStyle w:val="Heading2"/>
        <w:spacing w:line="480" w:lineRule="auto"/>
        <w:rPr>
          <w:rFonts w:ascii="Algerian" w:hAnsi="Algerian"/>
          <w:u w:val="single"/>
        </w:rPr>
      </w:pPr>
      <w:r w:rsidRPr="00E257C6">
        <w:rPr>
          <w:rFonts w:ascii="Algerian" w:hAnsi="Algerian"/>
          <w:u w:val="single"/>
        </w:rPr>
        <w:t>Conclusion: Why the Caribbean is a must-visit destination for tourists</w:t>
      </w:r>
    </w:p>
    <w:p w:rsidR="009F1897" w:rsidRDefault="003E5E75" w:rsidP="00E257C6">
      <w:pPr>
        <w:spacing w:line="480" w:lineRule="auto"/>
      </w:pPr>
      <w:r>
        <w:t>In conclusion, the Caribbean is a truly irresistible destination for tourists. From its breathtaking natural beauty and vibrant culture to its wide range of activities and unique experiences, the Caribbean offers something for everyone. Whether you're seeking relaxation on the beach, adventure in the water, or immersion in local culture, the Caribbean has it all.</w:t>
      </w:r>
    </w:p>
    <w:p w:rsidR="009F1897" w:rsidRDefault="003E5E75" w:rsidP="00E257C6">
      <w:pPr>
        <w:spacing w:line="480" w:lineRule="auto"/>
      </w:pPr>
      <w:r>
        <w:t>With its warm and welcoming locals, mouthwatering cuisine, and laid-back island lifestyle, the Caribbean is a place where you can truly unwind and rejuvenate. So, pack your bags, book your ticket, and get ready to uncover the secrets behind the irresistible charm of the Caribbean. You won't be disappointed. Start planning your Caribbean adventure today and experience the magic of this tropical paradise for yourself.</w:t>
      </w:r>
    </w:p>
    <w:sectPr w:rsidR="009F1897" w:rsidSect="005F16AD">
      <w:headerReference w:type="even" r:id="rId9"/>
      <w:headerReference w:type="default" r:id="rId10"/>
      <w:footerReference w:type="even" r:id="rId11"/>
      <w:footerReference w:type="default" r:id="rId12"/>
      <w:headerReference w:type="first" r:id="rId13"/>
      <w:footerReference w:type="first" r:id="rId14"/>
      <w:pgSz w:w="14572" w:h="20639" w:code="12"/>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8F" w:rsidRDefault="00BD308F" w:rsidP="00B627DE">
      <w:pPr>
        <w:spacing w:after="0" w:line="240" w:lineRule="auto"/>
      </w:pPr>
      <w:r>
        <w:separator/>
      </w:r>
    </w:p>
  </w:endnote>
  <w:endnote w:type="continuationSeparator" w:id="0">
    <w:p w:rsidR="00BD308F" w:rsidRDefault="00BD308F" w:rsidP="00B6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E" w:rsidRDefault="00B62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E" w:rsidRDefault="00B627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E" w:rsidRDefault="00B62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8F" w:rsidRDefault="00BD308F" w:rsidP="00B627DE">
      <w:pPr>
        <w:spacing w:after="0" w:line="240" w:lineRule="auto"/>
      </w:pPr>
      <w:r>
        <w:separator/>
      </w:r>
    </w:p>
  </w:footnote>
  <w:footnote w:type="continuationSeparator" w:id="0">
    <w:p w:rsidR="00BD308F" w:rsidRDefault="00BD308F" w:rsidP="00B6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E" w:rsidRDefault="00BD3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71329" o:spid="_x0000_s2050" type="#_x0000_t136" style="position:absolute;margin-left:0;margin-top:0;width:682.4pt;height:90.95pt;rotation:315;z-index:-251655168;mso-position-horizontal:center;mso-position-horizontal-relative:margin;mso-position-vertical:center;mso-position-vertical-relative:margin" o:allowincell="f" fillcolor="silver" stroked="f">
          <v:fill opacity=".5"/>
          <v:textpath style="font-family:&quot;Algerian&quot;;font-size:1pt" string="THE CARIBBE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E" w:rsidRDefault="00BD3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71330" o:spid="_x0000_s2051" type="#_x0000_t136" style="position:absolute;margin-left:0;margin-top:0;width:682.4pt;height:90.95pt;rotation:315;z-index:-251653120;mso-position-horizontal:center;mso-position-horizontal-relative:margin;mso-position-vertical:center;mso-position-vertical-relative:margin" o:allowincell="f" fillcolor="silver" stroked="f">
          <v:fill opacity=".5"/>
          <v:textpath style="font-family:&quot;Algerian&quot;;font-size:1pt" string="THE CARIBBEA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E" w:rsidRDefault="00BD3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71328" o:spid="_x0000_s2049" type="#_x0000_t136" style="position:absolute;margin-left:0;margin-top:0;width:682.4pt;height:90.95pt;rotation:315;z-index:-251657216;mso-position-horizontal:center;mso-position-horizontal-relative:margin;mso-position-vertical:center;mso-position-vertical-relative:margin" o:allowincell="f" fillcolor="silver" stroked="f">
          <v:fill opacity=".5"/>
          <v:textpath style="font-family:&quot;Algerian&quot;;font-size:1pt" string="THE CARIBBEA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D1592"/>
    <w:rsid w:val="00326F90"/>
    <w:rsid w:val="003E5E75"/>
    <w:rsid w:val="00405D9C"/>
    <w:rsid w:val="00495366"/>
    <w:rsid w:val="00573D92"/>
    <w:rsid w:val="005F16AD"/>
    <w:rsid w:val="007D7610"/>
    <w:rsid w:val="009F1897"/>
    <w:rsid w:val="00AA1D8D"/>
    <w:rsid w:val="00B47730"/>
    <w:rsid w:val="00B627DE"/>
    <w:rsid w:val="00BD308F"/>
    <w:rsid w:val="00CB0664"/>
    <w:rsid w:val="00E257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5F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5F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07BC-8F4B-40B0-88D4-DE180117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1700836461.312227</vt:lpstr>
    </vt:vector>
  </TitlesOfParts>
  <Manager/>
  <Company/>
  <LinksUpToDate>false</LinksUpToDate>
  <CharactersWithSpaces>9495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1700836461.312227</dc:title>
  <dc:subject/>
  <dc:creator>python-docx</dc:creator>
  <cp:keywords/>
  <dc:description>generated by python-docx</dc:description>
  <cp:lastModifiedBy>Maryann</cp:lastModifiedBy>
  <cp:revision>6</cp:revision>
  <dcterms:created xsi:type="dcterms:W3CDTF">2013-12-23T23:15:00Z</dcterms:created>
  <dcterms:modified xsi:type="dcterms:W3CDTF">2023-11-24T15:21:00Z</dcterms:modified>
  <cp:category/>
</cp:coreProperties>
</file>